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b0332" w14:textId="efb03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қаласында қоғамдық тәртіпті қамтамасыз етуге қатысатын азаматтарды көтермелеудің түрлері мен тәртібін, сондай-ақ оларға ақшалай сыйақының мөлшерін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әкімдігінің 2018 жылғы 28 желтоқсандағы № 1376/27 қаулысы. Павлодар облысының Әділет департаментінде 2018 жылғы 29 желтоқсанда № 6206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2004 жылғы 9 шілдедегі "Қоғамдық тәртіпті қамтамасыз етуге азаматтардың қатысуы туралы" Заңының 3-бабының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және Қазақстан Республикасының 2010 жылғы 29 сәуірдегі "Құқық бұзушылық профилактикасы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Павлодар қаласының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қаласындағы қоғамдық тәртіпті қамтамасыз етуге қатысатын азаматтарды көтермелеудің түрлері мен тәртібін, сондай-ақ оларға ақшалай сыйақының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Ішкі істер министрлігінің Павлодар облысының Полиция департаменті Павлодар қаласының Полиция басқармасы" мемлекеттік мекемесі (келісім бойынша) осы қаулыны іске асыру мақсатында тиісті іс-шаралардың өткізуін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әкiмiнiң аппарат басшысы С. Қ. Ермекбаевқа жүктелсiн.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Күмпекеев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 Ішкі 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министрлігінің Павлодар облысының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Полиция департаменті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қаласының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Полиция басқармасы"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мемлекеттік 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Байбуринов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2018 жылғы "27" желтоқсан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"28"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1376/27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қаласында қоғамдық тәртiптi қамтамасыз етуге</w:t>
      </w:r>
      <w:r>
        <w:br/>
      </w:r>
      <w:r>
        <w:rPr>
          <w:rFonts w:ascii="Times New Roman"/>
          <w:b/>
          <w:i w:val="false"/>
          <w:color w:val="000000"/>
        </w:rPr>
        <w:t>қатысатын азаматтарды көтермелеудiң түрлерi мен тәртiбi,</w:t>
      </w:r>
      <w:r>
        <w:br/>
      </w:r>
      <w:r>
        <w:rPr>
          <w:rFonts w:ascii="Times New Roman"/>
          <w:b/>
          <w:i w:val="false"/>
          <w:color w:val="000000"/>
        </w:rPr>
        <w:t>сондай-ақ оларға ақшалай сыйақының мөлшерi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Азаматтарды көтермелеудiң түрлерi: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алғыс жариялау;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грамотамен марапаттау;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ақшалай сыйлықақы беру;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өз құзыреті шегінде жергілікті атқарушы орган айқындайтын өзге де шаралар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Азаматтарды көтермелеудiң тәртiбi: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қоғамдық тәртiптi сақтауға қатысатын азаматтарды көтермелеу мәселелерiн қоғамдық тәртiптi сақтауға қатысатын азаматтарды көтермелеу жөнiндегi қалалық комиссия (бұдан әрi - Комиссия) қарайды;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қоғамдық тәртiптi сақтауға белсендi қатысатын азаматтарды көтермелеу туралы ұсынысты (қолдау хат) Комиссияның қарауына "Қазақстан Республикасы Ішкі істер министрлігінің Павлодар облысының Полиция департаменті Павлодар қаласының Полиция басқармасы" мемлекеттiк мекемесi (бұдан әрi - Павлодар қаласының ПБ) енгiзедi;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комиссия қабылдайтын шешiм көтермелеу үшiн негiз болып табылады;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Павлодар қаласының ПБ ақшалай сыйақыны төлеудi облыстық бюджет қаражаты есебiнен жүргiзедi;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қоғамдық тәртiптi сақтауға қатысатын азаматтарды көтермелеу шараларын Павлодар қаласының ПБ салтанатты жағдайда жүзеге асырады.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Ақшалай сыйақының мөлшері 10 еселік айлық есептік көрсеткіштен аспауы қажет.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