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5040" w14:textId="e57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Павлодар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25 желтоқсандағы № 330/45 шешімі. Павлодар облысының Әділет департаментінде 2018 жылғы 27 желтоқсанда № 6198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Павлодар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79 287 287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49 551 350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262 595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3 762 390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25 710 952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82 602 282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29 772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686 338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686 338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-4 031 105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4 031 105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Павлодар қалалық бюджетінде облыстық бюджетке 25 034 431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2019 - 2021 жылдарға арналған Павлодар қалалық бюджетінде кенттің, ауылдық округтің және кейбір ауылдардың бюджеттеріне берілетін субвенциялардың көлемдері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жалпы 464 091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160 864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505 079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196 190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511 635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198 830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Павлодар қалалық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Мойылды ауылы әкімі аппаратының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өзін-өзі басқару органдарына берілетін трансферттер сомаларын бөлудің 2019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қалалық бюджетте кенттің, ауылдық округтің және кейбір ауылдардың бюджеттеріне жоғары тұрған бюджеттерден берілетін ағымдағы нысаналы трансферттердің көлемі мынадай көлемдерде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- 77 180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 бойынша қызметтерге - 2 320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мектепке дейінгі ұйымдардың тәрбиеленушілеріне тамақтануға әлеуметтік көмекке - 4 367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арттыруға - 6 444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Павлодар қалалық мәслихатының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қалалық бюджетте қалалық бюджеттен кенттің, ауылдық округтің және кейбір ауылдардың бюджеттеріне берілетін ағымдағы нысаналы трансферттердің келесі көлемдерде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кентішілік жолдарды орташа және ағымдағы жөндеуге – 161 769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 үшін автобустарды сатып алуға және ұстауға – 14 304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жер телімдерін ресімдеуге - 1 148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Космонавтов көшесі, 22 үй мекенжайындағы бес қабатты тұрғын үйді күрделі жөндеуге жұмыс жобасын әзірлеуге және ведомстводан тыс сараптама жүргізуге - 7 214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ағымдағы жөндеуге, орнатуға және бөлшектеуге - 13 000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 және христиан зираттарының қоршауын дайындауға және монтаждауға - 5 129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бейнебақылау сатып алуға және орнатуға - 5 803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шөп шабуға - 1 200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қоқыс тастайтын жерлерде қоқысты жинау, жалпы пайдаланатын жерлердің аумағын санитарлық тазалау жөніндегі іс-шараларға - 1 700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Молодежная және Энтузиастов көшелері бойындағы кентішілік жолдардың шұңқырларын жөндеуге - 1 300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алқабын топографиялық түсіру бойынша жер-кадастрлық жұмыстарын жүргізуге - 4 881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электр беру желілерін ағымдағы жөндеуге - 1 059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жаңадан салынған дене шынықтыру – сауықтыру кешенін күтіп ұстауға - 16 219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компьютерлер сатып алуға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жұмыс жобаларының жобалық-сметалық құжаттамасын әзірлеуге 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стритбол алаңдарын ағымдағы жөндеуге - 332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желілерін ұстауға және ағымдағы жөндеуге - 8 273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округіне көше жарығын орнатуға - 5 703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ауылдық елді мекендеріне жаңа жылдық шырша орнатуға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жаңадан салынған Мәдениет үйін ұстауға және жарақтандыруға - 5 000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Павлодар қалалық мәслихатының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өзгерістер енгізілді - Павлодар облысы Павлодар қалалық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Павлодар қаласының 2019 жылға арналған жергілікті атқарушы органының резерві 10 268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Павлодар қалалық мәслихатының экономика және бюджет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79287287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