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fd4" w14:textId="5ce1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қалаcы әкімінің 2018 жылғы 14 желтоқсандағы № 15 шешімі. Павлодар облысының Әділет департаментінде 2018 жылғы 14 желтоқсанда № 6167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тіркелген, 2015 жылғы 3 наурызда "Звезда Прииртышья",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С. Қ. Ермеқбаевқа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кенті, орталық өнеркәсіп ауданы, № 684 құрылыс, "MS-Logistics" жауапкершілігі шектеулі серіктестігінің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Жаңаауыл көшесі: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Жаңаауыл көшесі: 1, 1А, 1Б, 1В, 1Г, 1Д, 1Е, 1/1, 1/3, 1/4,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көшесі: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көшесі: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көшесі: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көшесі: 1, 1А, 1Б, 2, 2А, 2Б, 2Г, 3, 4, 5/1, 5/2, 5/3, 6, 6А, 7, 9, 11, 12, 13, 15, 15А, 16, 18, 19/1, 19/3, 19/4, 19,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көшесі: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көшесі: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көшесі: 2А, 4, 6; өзен портының жанындағы тұрғын үйлерді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1 өтпе жол, "Толқын" дене шынықтыру-сауықтыру кешені"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Арғынбаев көшесі: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1 өтпе жол: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1А өтпе жол: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2 өтпе жол: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3А өтпе жол: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4 өтпе жол: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5 өтпе жол: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6 өтпе жол: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Путинцев көшесі: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1 өтпе жол: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2 өтпе жол: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3 өтпе жол: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4 өтпе жол: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5 өтпе жол: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6 өтпе жол: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Орталық өтпе жол: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өтпе жол: 4, 6, 8, 10, 12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ауылы, Абай көшесі, 1, "Павлодар қаласының № 38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Курортная көшесі: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көшесі: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ЧерҰмуховая көшесі: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43, "Павлодар машина жасау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көшесі: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1-Зеленый тұйық көшесі: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2-Зеленый тұйық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көшесі: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35, "Ы. Алтынсарин атындағы дарынды балаларға арналған облыстық қазақ гимназия-интернаты"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37, "Павлодар қаласының № 35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шығыс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оңтүстік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9/1, "Павлодар сервис және тамақтандыру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3/2,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24, "Павлодар қаласының № 28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 көшесі: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алаңы, 1, Павлодар қаласы әкімдігі, Павлодар қаласы мәдениет және тілдерді дамыту бөлімінің "Естай атындағы Мәдениет сарайы"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көшесі: 9/1, 9А, 20, 23, 25,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3, 3/2,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12, "Павлодар қаласының 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көшесі, 14, Павлодар облысы әкімдігі, Павлодар облысы дене тәрбиесі және спорт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22/1, "Өрлеу" біліктілікті арттыру ұлттық орталығы" Акционерлік қоғамының филиалы "Павлодар облысы бойынша педагогикалық қызметкерлердің біліктілігін арттыр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104, Павлодар облысы әкімдігі, Павлодар облысы мәдениет, архивтер және құжаттама басқармасының "С. Торайғыров атындағы облыстық біріктірілген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67, "Музыкалық колледж - 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3/1, "Павлодар қаласының № 11 модульдік үлгідегі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60, "Павлодар мемлекеттік педагогикалық университеті"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көшесі, 78, "Павлодар қаласының № 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93/1, "Павлодар қаласының № 34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9/1, "Павлодар қаласының № 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9/2,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93, "Павлодар бизнес-колледжі"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95, "Павлодар қаласының № 43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Бакинская көшесі, 4, "Павлодар қаласының № 23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1, "Шаңырақ" облыстық халық шығармашылығы және мәдени-сауық қызметі орталығы"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көшесі, 19, "Иртыштрансстрой" Ассоциациясының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 көшесі: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2, Павлодар қаласы әкімдігі,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мекемесі, орталық балалар кітапханасы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16А, "Павлодар қаласының № 72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17, "Павлодар қаласының № 27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134, "Павлодар теміржол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көшесі, 82, "Қазақстан Республикасы Қорғаныс министрлігінің әскери-техникалық мектебі" республикалық мемлекеттік қазыналық кәсіпорны Павлодар филиалының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Всеволод Иванов көшесі: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көшесі, 38, "Павлодар техникалық сервис колледжі" коммуналдық мемлекеттік қазыналық кәсіпорны (№ 1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Қ. Бекхожин атындағы № 12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25, 26, 27, 28, 29, 30, 31, 32, 33, 34, 35, 36, 37, 38, 39, 40, 41, 42, 43, 44, 45, 46, 50, 76/1, 76/2,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79, "Павлодар қаласының № 18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31, 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23, 25, 27, 29, 31, 33, 35, 37, 39, 41, 42, 42/1, 42/2, 42/4, 42/5, 42/6, 43, 44, 45, 45/1, 45/2, 46, 47/2, 47, 47/1, 48, 49/1, 49, 50, 52, 52/1, 54, 56, 57, 58, 59, 60, 60А, 61, 62/1, 62, 63, 64, 64/1, 65, 66/1, 67, 68, 68/1,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"Мелиоратор" бау-бақшасы: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44, 45/1, 45, 46, 47/1, 47, 48, 49, 49/1, 50, 51, 52, 53, 53/1, 54, 55, 55/1, 56, 57, 57/1, 58, 59, 60, 61, 61/1, 62, 63, 63/1, 64, 65, 66, 67, 67/1, 68, 69, 69/1, 70, 71, 72, 73, 74, 75, 76, 77, 78, 79, 80, 81, 83, 84, 85, 86, 87, 88, 89, 90, 91, 92, 93, 94, 95,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Дубовая көшесі, "Мелиоратор" бау-бақшасы: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Конечная көшесі, "Мелиоратор" бау-бақшасы: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станциясы: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"Северный" бау-бақшасы: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Макаренко көшесі, 14, "Павлодар қаласының № 33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Автомобилисттер көшесі: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Бокин көшесі: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көшесі: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Мақажанов көшесі: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Павлодарская көшесі, 53А, "Жаяу Мұса атындағы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Ворошилов көшесі: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Нәдіров көшесі: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1, 1А, 2, 2А, 3, 3А, 4, 5, 6, 7, 8, 9, 10, 11, 12, 13, 14, 16, 18, 20, 20А, 21, 22, 24, 26, 28, 30, 30А, 32, 34, 36, 38, 42, 48, 50А,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Маслозаводская көшесі: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көшесі: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Целинная көшесі, 1, "Жолқұдық элеваторы" кәсіпорны жауапкершілігі шектеулі серіктестігінің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Водителей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Ермаковская көшесі: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көшесі: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Тракторная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Панфилов көшесі, 65, "Павлодар қаласының № 32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Айдакөл көшесі: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көшесі: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Лазарев көшесі: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көшесі: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Пахотов көшесі: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Тухачевский көшесі: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көшесі: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41, "Павлодар облыстық онкологиялық диспансері"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63, "Ғ. Сұлтанов атындағы Павлодар облыстық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атындағы облыстық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көшесі, 4/1 құрылыс, "№ 3 Павлодар қалалық ауруханасы" шаруашылық жүргізу құқығындағы коммуналдық мемлекеттік кәсіпорны № 3 қалалық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Школьный тұйық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50 лет КазССР көшесі: 1, 2, 2А, 2В, 2/2, 3, 3/1, 4, 4/1, 4А, 5, 6, 7, 8, 8А, 9, 10, 10А, 10В, 11, 12, 13, 14, 15, 16, 17, 18, 19, 19А, 20, 21, 21/2, 22, 23, 24, 25, 25/1,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көшесі: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көшесі: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көшесі: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7А, 8, 9, 9А, 10, 10/1, 11, 11А, 12, 13, 14, 15, 16, 17, 18, 19, 20, 21, 22, 23, 24, 25, 26, 28, 30, 32,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көшесі: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1/1, 1А, 2, 2А, 3, 4, 5, 6, 7, 8, 9, 10, 11, 12, 13, 14, 15, 16, 16/1, 17, 18, 18 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көшесі: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Береговая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Линия көшесі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Атажұрт көшесі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көшесі: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көшесі: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Омский тракт көшесі: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1, 1А, 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көшесі: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1, "Кенжекөл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Әбдіков көшесі: 19/1, 29Б, 31, 32, 33, 34, 35, 36, 37, 38, 39, 40, 41, 41А, 42, 43, 44, 45, 46, 47, 48, 49, 50, 51, 52, 52Б, 52/3, 53, 54, 55, 56, 57, 57/1, 57А, 58, 58/1, 58Б,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көшесі: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көшесі: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 Заң алаңы: 1, 1/3, 1Б, 5, 6, 6/4, 6А, 9, 12, 12А, 12В, 12/1;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Саттарханов көшесі: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көшесі: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көшесі, 13, Қ. Әбусейітов атындағы МСО (мәдени-сауық орталығы) мүгедектермен жұмыс жөніндегі Мәдениет үйі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Советов көшесі: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көшесі: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5, 8, 10, 10/1, 10/2, 12, 12А, 13, 14, 14А, 15, 15А, 16, 16А,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Бекхожин көшесі: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көшесі: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көшесі: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көшесі: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18, 19, 19А, 20, 21, 22, 23, 24, 25, 25/1, 26, 27, 28, 28А, 29, 29А, 31, 32, 32А, 32Б, 34А, 34, 36, 39, 40, 41, 42, 43, 44, 45, 47А,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13, 14, 15,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190, "Павлодар қаласының № 24 жалпы орта білім беру мектебі" мемлекеттік мекемесі (кіреберіс Тәуелсіздік даңғылынан)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19, 19/1;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 (жапсаржай)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156, "Павлодар қаласының бірыңғай есептеу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125, 125А, 127, 131, 133, 135, 137, 143, 149/1, 159, 196, 202/1, 202, 204, 206, 208, 210, 212, 228/1;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2, 7, 8, 9, 11/1,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13, "Павлодар қаласының № 7 жалпы орта білім беру бейіндік бейімдеуге мамандандырылған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55, 59, 61,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27, Павлодар облысы әкімдігі, Павлодар облысы білім беру басқармасының "М.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33, "Құрманғазы атындағы № 1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119, 121, 123, 125,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66, 82,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3, "Павлодар қаласының № 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Одесская көшесі: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Киров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1, Павлодар қаласы әкімдігі, Павлодар қаласы білім беру бөлімінің "Жігер" балалар-жасөспірімдер клубы" мемлекеттік қазыналық коммуналдық кәсіпорны "Рақым"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көшесі: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 "Южный" бау-бақшасы: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"Южный" бау-бақшасы: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көшесі, 24, "Азаматтарға арналған үкімет" мемлекеттік корпорациясы" коммерциялық емес акционерлік қоғамының Павлодар облысы бойынша филиалы - Павлодар қаласының № 2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көшесі: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165, 167, 169, 169В, 171, 177, 181, 183, 185, 187, 191, 193, 193/3, 197, 199, 201, 203, 205, 207, 214, 216, 218, 220, 222, 224, 226, 228,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146, 148, 150, 152, 154, 156, 158, 160, 164, 166, 181, 183, 185, 187, 191, 193, 195, 195/1, 197,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көшесі: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83, Павлодар қаласы әкімдігі, Павлодар қаласы дене шынықтыру және спорт бөлімінің "№ 3 балалар - 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95, "Дарынды балаларға арналған Абай атындағы № 10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Достоевский көшесі: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көшесі, 115, "Қазтұтыну 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1, "Павлодар қаласының № 36 экологиялық бағыттағы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72,74,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Павлов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22, "Павлодар қаласының № 29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90, Павлодар қаласындағы "Алматы экономика және статистика академиясы" мекемесінің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69,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69, 87, 92, 94, 96, 98, 100, 102, 104, 106, 114А, 126, 128, 130,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64, 66, 67, 67/1, 68, 69, 70, 70/1, 70/2, 71, 72, 73, 74, 75, 76, 78, 80,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көшесі: 1, 2, 3, 4,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42,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22, Павлодар қаласы әкімдігі, Павлодар қаласы дене шынықтыру және спорт бөлімінің "№ 4 балалар-жасөспірімдер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44, 46, 48, 48А, 50, 52, 53, 54, 55, 57, 58, 59, 60, 60/1, 61, 62, 63, 64, 65, 65А, 66, 68, 69, 70, 71, 72, 73, 74, 75, 76, 76/1, 77, 78, 80, 81, 82, 82А, 83, 84, 85, 87, 89, 89А, 89Б, 91, 93, 95,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140, 141, 142, 143, 144, 145, 146, 147, 148, 149, 150, 151, 152, 153, 155,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102/4,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көшесі: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103,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36, "Павлодар қаласының № 14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№ 22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253, 255, 257, 259, 261, 263, 265, 266, 267, 268, 269, 270, 273, 274, 278, 280, 282, 283, 284,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272, 280,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29/1, 31, 38, 38/1,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264, 264А, 266, 268, 270, 274, 276, 278, 280, 284, 286, 288, 290, 292, 294, 296, 298, 300, 302, 304, 306, 311, 313, 315, 317, 319, 321, 323, 325, 327, 329, 331, 333, 335,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82, 84, 85, 86, 87, 88, 89, 90, 91, 92, 93, 94, 96, 98, 100, 100/1 101,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44, "Қ. Әбусейітов атындағы мәдени-сауық орталығы"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145, 148, 150, 152, 152/1, 152/2,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көшесі, 17, "Павлодар қаласы № 4 арнайы жалпы білім беру мектеп-интернаты"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279, 281, 285, 285А;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көшесі: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№ 22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32, "Павлодар қаласының № 15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1, 2, 3, 4, 5, 6, 7, 9, 10, 11, 12, 13, 14, 14А, 15, 16, 17, 18, 19, 20, 21, 22, 23/1, 24,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45/1, "Павлодар қаласының № 13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351/1, 373, 381, 383;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27, 29, 31, 33, 33А, 39, 40, 42, 43, 44А, 44/1, 44/2,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 -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335/1,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30, "Жігер" балалар-жасөспірімдер клубы" мемлекеттік қазыналық коммуналдық кәсіпорны, "Бірлік" балалар-жасөспірімдер клубы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64, "С. Торайғыров атындағы Павлодар мемлекеттік университеті" шаруашылық жүргізу құқығындағы республикалық мемлекеттік кәсіпорны (кіреберіс Ломов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45,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140, Павлодар облысы әкімдігі, Павлодар облысы мәдениет, архивтер және құжаттама басқармасының "Ж. Аймауытов атындағы Павлодар облыстық қазақ музыкалық-драма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Ломов көшесі: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149, "Павлодар жылу желілері"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151/3, 154, 154/1, 156, 156/1, 157/2, 158, 158/1, 159/3, 160/2, 161/1, 161/2, 162/2, 162/3, 163/1, 163/2, 164/1, 165, 165/1, 165/2, 166/1, 167, 167/1, 168, 168/1,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152/3, 154/1, 154/2, 156, 158/1,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85/1, 91/1,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("А"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154/4, 160, 163, 164, 164/1, 164/2, 165,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 (кіреберіс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 линия көшесі: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көшесі: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көшесі: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көшесі: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көшесі: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көшесі: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көшесі: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көшесі: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көшесі: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көшесі: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К. Мақпалеев атындағы № 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К. Мақпалеев атындағы № 4 жалпы орта білім беру мектебі" мемлекеттік мекемесі (кіші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50, 60, 75, 81, 83, 85, 87, 89,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15,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23, 24, 25, 26, 27, 28, 29, 30, 31, 32, 33, 34, 34А, 35, 36, 36А,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("Б"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Бесқарағай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190, "Павлодар қаласының № 24 жалпы орта білім беру мектебі" мемлекеттік мекемесі (жапсаржай, 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11/1, 17, 19А, 20, 21, 22, 22А, 22Б, 23, 23А, 24, 25, 26, 27, 28,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көшесі: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М. Әуезов атындағы № 42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көшесі, 4, "Павлодар қаласының № 121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19, 21,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204, "Горкомхоз Модернизация жилья"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283/1, "Азаматтарға арналған үкімет" мемлекеттік корпорациясы" коммерциялық емес акционерлік қоғамының Павлодар облысы бойынша филиалы – Павлодар қаласының № 1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276, 277, 278, 279, 280, 281, 282, 283, 284, 285, 286, 287, 288, 289, 290, 291, 292, 293, 294, 295, 296,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көшесі: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көшесі: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көшесі: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20,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356, "Павлодар қаласының № 16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"Энтузиаст" бау-бақшасы: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"Строитель" бау-бақшасы: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"Энтузиаст" бау-бақшасы: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көшесі, "Строитель" бау-бақшасы: 106,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"Энтузиаст" бау-бақшасы: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көшесі, "Энтузиаст" бау-бақшасы: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"Энтузиаст" бау-бақшасы: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"Энтузиаст"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563 көшесі: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62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67 көшесі: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"Строитель" бау-бақшасы: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"Энтузиаст" бау-бақшасы: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"Строитель" бау-бақшасы: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"Строитель" бау-бақшасы: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"Энтузиаст" бау-бақшасы: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"Строитель" бау-бақшасы: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"Энтузиаст" бау-бақшасы: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көшесі, "Энтузиаст" бау-бақшасы: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"Строитель" бау-бақшасы: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көшесі, "Строитель" бау-бақшасы: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Луговая-1 көшесі: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"Энтузиаст" бау-бақшасы: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көшесі, "Строитель"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Пчелинная көшесі, "Строитель" бау-бақшасы: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"Энтузиаст" бау-бақшасы: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"Энтузиаст" бау-бақшасы: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"Строитель" бау-бақшасы: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"Энтузиаст" бау-бақшасы: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"Энтузиаст" бау-бақшасы: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"Энтузиаст" бау-бақшасы: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"Строитель" бау-бақшасы: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"Энтузиаст" бау-бақшасы: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"Энтузиаст" бау-бақшасы: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"Энтузиаст" бау-бақшасы: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Шафранная көшесі, "Энтузиаст" бау-бақшасы: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"Энтузиаст" бау-бақшасы: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"Энтузиаст" бау-бақшасы: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360/1, "Павлодар қаласының № 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 Годовщина көшесі: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Авиақалашық: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Арахисовая көшесі, "Яблонька" бау-бақшасы: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көшесі, "Яблонька" бау-бақшасы: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Буковая көшесі, "Яблонька"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"Яблонька" бау-бақшасы: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Крыжовниковая көшесі, "Яблонька" бау-бақшасы: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көшесі (Авиақалашық): 3, 4, 9/1, 31767 "К" әскери бөлімді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көшесі, "Яблонька" бау-бақшасы: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"Южный"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көшесі, "Яблонька"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көшесі, "Яблонька" бау-бақшасы: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"Яблонька" бау-бақшасы: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"Яблонька" бау-бақшасы: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көшесі, "Яблонька" бау-бақшасы: 4, 26, 32, 34,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"Яблонька" бау-бақшасы: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"Яблонька" бау-бақшасы: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Фиалковая көшесі, "Яблонька" бау-бақшасы: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Флоксовая көшесі, "Яблонька" бау-бақшасы: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275, "Павлодар облыстық туберкулезге қарсы диспансері"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49, "№ 1 Павлодар қалалық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Байдала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Қуанов көшесі: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Узденов көшесі: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Долгое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 бөлімше: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Баспақов көшесі: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Лунев көшесі: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М. Әуезов атындағы № 42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Роща көшесі, 6,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 мен қарттарды әлеуметтік оңалту орталығы.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кенті, Кленовая көшесі, 90, "Павлодар қаласының № 43 жалпы орта білім беру мектебі" мемлекеттік мекемесінің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көшесі: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"Восточный"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Ландышевая көшесі, "Южный" бау-бақшасы: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көшесі: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тұйық көшесі: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Таңқурай тұйық көшесі: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76, "Павлодар қаласының полиция басқармасы" мемлекеттік мекемесінің уақытша ұстау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1, "Павлодар теміржол ауруханасы"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көшесі, 50, Павлодар облысының денсаулық сақтау басқармасының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өнеркәсіптік аймағы, Қазақстан Республикасы Ұлттық ұланының № 6679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қалашық, 8, Қазақстан Республикасы Ұлттық ұланының № 5512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көшесі, 1, "Павлодар облыстық кардиологиялық орталығы"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көшесі, 151, Қазақстан Республикасының Ішкі істер министрлігі "Павлодар облысы Ішкі істер департаментінің Емханасы бар госпиталі"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ішкі істер департаменті медициналық қызметінің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көшесі, Кіші айналма жолы, "Павлодар облысы бойынша АП-162/1 мекемесі"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200, Қазақстан Республикасы Денсаулық сақтау министрлігінің "Республикалық психикалық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 шаруашылық жүргізу құқығындағы республикалық мемлекеттік кәсіпорны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4, "№ 1 Павлодар облыстық перинаталдық орталығы"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облыстық перинаталдық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12, 14, 16,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67, 68,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67, 68,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12 - өтпе жол көшесі: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көшесі: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Лесозавод, Аймауытов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"Рыбник" бау-бақшасы: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көшесі: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-1 көшесі: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Алмазная көшесі: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 көшесі: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Әуезов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Ахметов көшесі: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Байжанов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"Ертіс" бау-бақшасы: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"Ертіс" бау-бақшасы: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Ваккер көшесі: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көшесі, "Ертіс" бау-бақшасы: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Вишневая көшесі: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"Ертіс" бау-бақшасы: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Гайдар көшесі: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"Ертіс" бау-бақшасы: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көшесі, "Ертіс" бау-бақшасы: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Жасыбай көшесі: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Жылқыбаев көшесі: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Зеленая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көшесі, "Ертіс" бау-бақшасы: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"Рыбник"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Қазыбек көшесі: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"Фрегат-1" бау-бақшасы: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көшесі, "Ертіс" бау-бақшасы: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"Ертіс" бау-бақшасы: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"Ертіс" бау-бақшасы: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"Ертіс" бау-бақшасы: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Көпеев көшесі: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Лесоперевалочная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Лесопосадочная көшесі: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Лимонная көшесі: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Лимонная көшесі, "Ертіс" бау-бақшасы: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Малахов көшесі: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"Ертіс" бау-бақшасы: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"Ертіс" бау-бақшасы: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Новоселов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"Ертіс" бау-бақшасы: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"Фрегат-1" бау-бақшасы: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Моторный тұйық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тұйық көшесі: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Перевалочная көшесі: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Потапов көшесі: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 өтпе жол: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Ракетная көшесі: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Рыбная көшесі: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"Ертіс" бау-бақшасы: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Салматов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"Ертіс" бау-бақшасы: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"Ертіс" бау-бақшасы: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Сорокин көшесі: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"Ертіс" бау-бақшасы: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Степная көшесі: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"Ертіс"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Строительная көшесі: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Тупиковая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Хрустальная көшесі: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көшесі, "Ертіс" бау-бақшасы: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Царев көшесі: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Цветочная-1 көшесі: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 көшесі: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"Ертіс" бау-бақшасы: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"Фрегат-1" бау-бақшасы: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көшесі, "Ертіс" бау-бақшасы: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Шанин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Ширяев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"Ертіс" бау-бақшасы: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"Ертіс" бау-бақшасы: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Қ. Бекхожин атындағы № 12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көшесі: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 - 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81, 82, 83, 84, 85, 86, 87,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100,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164/11, "Павлодар политехникалық жоғары колледжі" жауапкершілігі шектеулі серіктестігі (оқу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162Б,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25, 49, 49/1Б, 49/1Г.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қаласы әкімдігі, Павлодар қаласы білім беру бөлімінің "Кенжекөл ауылының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Әбдіков көшесі: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Әбікеев көшесі: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Дүкенбаев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көшесі: 1/7, 1, 1А, 1/2, 1/3, 1/5, 1Б, 3, 5, 7, 9, 11, 13, 15, 17, 19, 21, 23, 25, 27, 29, 31, 33, 35, 37,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көшесі: 22, 22/1, 24,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көшесі: 1, 1/3, 6, 10, 18/1,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15, 16, 16Д, 17, 17/1, 18, 18А, 19, 20, 21, 22, 28А, 29, 30А, 31, 32А, 34А, 34Б, 35, 38А, 39, 40Б, 41, 43, 46А, 52А, 54А,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4А, 5, 5/1, 6, 6Б, 7, 7/1, 8, 8/1, 9, 10, 10А, 10Б, 10Г, 10/4, 10/5, 11, 12, 13, 13В, 14, 14Г, 15Б, 16, 32, 34/3, 36, 40, 42, 42/2,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М. Әуезов көшесі, 15, "Жетекші ауылы әкімі аппаратының Мәдени ойын-сауық орталығы"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көшесі: 0,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Сәнияз Би көшесі: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164, Павлодар облысы әкімдігі, Павлодар облысы дене тәрбиесі және спорт басқармасының "Олимпиадалық резервтің мамандандырылған мектеп-интернат 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Ворушин көшесі: 2/3, 2/4, 2А, 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Шөкин, 139, "С. Торайғыров атындағы Павлодар мемлекеттік университеті" шаруашылық жүргізу құқығындағы республикалық мемлекеттік кәсіпорны (кіреберіс Академик Шөкин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коммуналдық мемлекеттік қазыналық кәсіпорны (№ 1 жатақхана)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1, 1/1, 1/3, 1/3А, 1/4, 1/5, 1/5А, 1/6, 1/7, 1/7А, 1/8, 1/9А, 1/10, 1/16, 1А, 3, 3/2, 3/3, 3Б, 5, 7, 9, 9/1, 11, 13, 15, 16, 17, 18, 19, 20, 21, 22, 24, 26, 28, 30, 32, 34, 36, 38, 40, 42/8, 42/7;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 "Мелиоратор" бау-бақшасы: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көшесі: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"Восточный" бау-бақшасы: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"Мелиоратор"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"Восточный" бау-бақшасы: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Тополевая көшесі, "Мелиоратор" бау-бақшасы: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7, 8, 8/1, 9, 9/1, 9/2, 10, 10/1, 11, 11/1, 11/2, 12, 12/1, 13, 13/1, 13/2, 14/1, 14,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"Сосновый бор" бау-бақшасы: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Арғынбаев көшесі: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Баймұратов көшесі: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19, 21, 23, 25, 31, 33, 35, 37, 39, 41, 43, 45, 47, 49,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"Весна"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"Сосновый бор" бау-бақшасы: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"Сосновый бор" бау-бақшасы: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"Сосновый бор" бау-бақшасы: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"Весна"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"Здоровье"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"Здоровье" бау-бақшасы: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"Сосновый бор" бау-бақшасы: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"Сосновый бор" бау-бақшасы: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"Весна"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Лунная көшесі: 2/1, 2, 4, 6, 7, 8, 10, 11/1, 12, 14,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"Реченька"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Персиковая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көшесі: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1А өтпе жол: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2А өтпе жол: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3А өтпе жол: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"А" өтпе жол: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"Б" өтпе жол: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"В" өтпе жол: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"Г" өтпе жол: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"Д" өтпе жол: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"Е" өтпе жол: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"Ж" өтпе жол: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"И" өтпе жол: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"К" өтпе жол: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"Л" өтпе жол: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"М" өтпе жол: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"Н" өтпе жол: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"О" өтпе жол: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"П" өтпе жол: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"Р" өтпе жол: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"С" өтпе жол: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"Т" өтпе жол: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Пчелиная көшесі, "Реченька" бау-бақшасы: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Саматов көшесі: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"Весна" бау-бақшасы: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"Сосновый бор" бау-бақшасы: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"Реченька"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Солнечная көшесі: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"Здоровье" бау-бақшасы: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көшесі, "Сосновый бор" бау-бақшасы: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Химиков көшесі: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"Весна" бау-бақшасы: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"Весна" бау-бақшасы: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"Весна" бау-бақшасы: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"Сосновый бор" бау-бақшасы: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көшесі: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41, 42, 43, 44, 45, 46, 47, 48, 49, 50,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41, 42, 43, 44, 45, 46, 47, 48, 49, 50,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5/2, "Павлодар қаласының № 44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көшесі: 10, 11, 12, 12/1,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Баратбаев көшесі: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322, 328, 342, 344, 346, 346А, 348, 350, 352, 354, 358, 358/1, 360, 364, 366, 368, 370, 372, 373, 374,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41,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51,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