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856" w14:textId="cc5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7 желтоқсандағы № 328/44 шешімі. Павлодар облысының Әділет департаментінде 2018 жылғы 13 желтоқсанда № 6157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болып тіркелген, 2018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"303 810" сандары "307 891"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"281 128" сандары "285 209"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"303 810" сандары "307 891"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"190 474" сандары "189 773"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"21 661" сандары "21 282"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"168 813" сандары "168 491"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"190 474" сандары "189 773"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