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a23c" w14:textId="8b9a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2017 жылғы 29 желтоқсандағы "Павлодар қаласы кентінің, ауылдық округінің және кейбір ауылдарының 2018 - 2020 жылдарға арналған бюджет туралы" № 227/31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2018 жылғы 06 тамыздағы № 290/38 шешімі. Павлодар облысының Әділет департаментінде 2018 жылғы 23 тамызда № 6041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2017 жылғы 29 желтоқсандағы "Павлодар қаласы кентінің, ауылдық округінің және кейбір ауылдарының 2018 - 2020 жылдарға арналған бюджет туралы" № 227/31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5817 болып тіркелген, 2018 жылғы 23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"240 906" сандары "303 810"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"218 224" сандары "281 128"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"240 906" сандары "303 810"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"187 819" сандары "190 474"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"166 158" сандары "168 813"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"187 819" сандары "190 474"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"143 525" сандары "158 125"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"118 926" сандары "133 526"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"143 525" сандары "158 125"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"102 429" сандары "117 747"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"95 699" сандары "111 017"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"102 429" сандары "117 747" сандарымен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 290/38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 кентінің 2018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 290/38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Кенжекөл ауылдық округінің 2018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 290/38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ауылының 2018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158125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 290/38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Жетекші ауылының 2018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117747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