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148d" w14:textId="0051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Павлодар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2018 жылғы 29 маусымдағы № 272/37 шешімі. Павлодар облысының Әділет департаментінде 2018 жылғы 17 шілдеде № 6024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18 - 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2018 жылы Павлодар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 ұсынылсын: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Смағұлов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