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6b6e" w14:textId="5606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ауылдар, Ленин кенті және Кенжекөл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2018 жылғы 29 маусымдағы № 285/37 шешімі. Павлодар облысының Әділет департаментінде 2018 жылғы 17 шілдеде № 6021 болып тіркелді.</w:t>
      </w:r>
    </w:p>
    <w:p>
      <w:pPr>
        <w:spacing w:after="0"/>
        <w:ind w:left="0"/>
        <w:jc w:val="both"/>
      </w:pPr>
      <w:r>
        <w:rPr>
          <w:rFonts w:ascii="Times New Roman"/>
          <w:b w:val="false"/>
          <w:i w:val="false"/>
          <w:color w:val="ff0000"/>
          <w:sz w:val="28"/>
        </w:rPr>
        <w:t xml:space="preserve">
      Ескерту. Атауы жаңа редакцияда – Павлодар облысы Павлодар қалалық мәслихатының 27.03.2024 </w:t>
      </w:r>
      <w:r>
        <w:rPr>
          <w:rFonts w:ascii="Times New Roman"/>
          <w:b w:val="false"/>
          <w:i w:val="false"/>
          <w:color w:val="ff0000"/>
          <w:sz w:val="28"/>
        </w:rPr>
        <w:t>№ 137/15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қаласының ауылдар, Атамекен кенті және Кенжекөл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27.03.2024 </w:t>
      </w:r>
      <w:r>
        <w:rPr>
          <w:rFonts w:ascii="Times New Roman"/>
          <w:b w:val="false"/>
          <w:i w:val="false"/>
          <w:color w:val="000000"/>
          <w:sz w:val="28"/>
        </w:rPr>
        <w:t>№ 137/15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орындалуын бақылау қалалық мәслихаттың экономика және бюджет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ауылдар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285/37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қаласының ауылдар, Атамекен кенті және Кенжекөл ауылдық округінің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27.03.2024 </w:t>
      </w:r>
      <w:r>
        <w:rPr>
          <w:rFonts w:ascii="Times New Roman"/>
          <w:b w:val="false"/>
          <w:i w:val="false"/>
          <w:color w:val="ff0000"/>
          <w:sz w:val="28"/>
        </w:rPr>
        <w:t>№ 137/15</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Павлодар қаласының ауылдар, Атамекен кенті және Кенжекөл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тіркелген)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Павлодар қалалық мәслихаты бекітеді.</w:t>
      </w:r>
    </w:p>
    <w:bookmarkEnd w:id="8"/>
    <w:bookmarkStart w:name="z12"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Үлгілік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5"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6"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Атамекен кенті, Кенжекөл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Атамекен кенті, Кенжекөл ауылдық округ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ауылдар, Атамекен кенті, Кенжекөл ауылдық округтің коммуналдық меншігін (жергілікті өзін-өзі басқарудың коммуналдық меншігін) басқару жөніндегі ауылдар, Атамекен кенті, Кенжекөл ауылдық округ аппараттарының шешімдерін келісу;</w:t>
      </w:r>
    </w:p>
    <w:p>
      <w:pPr>
        <w:spacing w:after="0"/>
        <w:ind w:left="0"/>
        <w:jc w:val="both"/>
      </w:pPr>
      <w:r>
        <w:rPr>
          <w:rFonts w:ascii="Times New Roman"/>
          <w:b w:val="false"/>
          <w:i w:val="false"/>
          <w:color w:val="000000"/>
          <w:sz w:val="28"/>
        </w:rPr>
        <w:t>
      ауылдар, Атамекен кенті, Кенжекөл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Атамекен кенті, Кенжекөл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Атамекен кенті, Кенжекөл ауылдық округінің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ауылдар, Атамекен кенті, Кенжекөл ауылдық округ әкіміне кандидат ретінде тіркеу үшін қалалық сайлау комиссиясына одан әрі енгізу үшін Павлодар қаласы әкімінің ауылдар, Атамекен кенті, Кенжекөл ауылдық округ әкімдері лауазымына ұсынған кандидатураларын келісу;</w:t>
      </w:r>
    </w:p>
    <w:p>
      <w:pPr>
        <w:spacing w:after="0"/>
        <w:ind w:left="0"/>
        <w:jc w:val="both"/>
      </w:pPr>
      <w:r>
        <w:rPr>
          <w:rFonts w:ascii="Times New Roman"/>
          <w:b w:val="false"/>
          <w:i w:val="false"/>
          <w:color w:val="000000"/>
          <w:sz w:val="28"/>
        </w:rPr>
        <w:t>
      ауылдар, Атамекен кенті, Кенжекөл ауылдық округінің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4"/>
    <w:p>
      <w:pPr>
        <w:spacing w:after="0"/>
        <w:ind w:left="0"/>
        <w:jc w:val="both"/>
      </w:pPr>
      <w:r>
        <w:rPr>
          <w:rFonts w:ascii="Times New Roman"/>
          <w:b w:val="false"/>
          <w:i w:val="false"/>
          <w:color w:val="000000"/>
          <w:sz w:val="28"/>
        </w:rPr>
        <w:t>
      5. Жиналысты ауылдар, Атамекен кенті, Кенжекөл ауылдық округінің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ауылдар, Атамекен кенті, Кенжекөл ауылдық округінің әкімдеріне ерікті нысанда жазбаша өтініш жасайды.</w:t>
      </w:r>
    </w:p>
    <w:p>
      <w:pPr>
        <w:spacing w:after="0"/>
        <w:ind w:left="0"/>
        <w:jc w:val="both"/>
      </w:pPr>
      <w:r>
        <w:rPr>
          <w:rFonts w:ascii="Times New Roman"/>
          <w:b w:val="false"/>
          <w:i w:val="false"/>
          <w:color w:val="000000"/>
          <w:sz w:val="28"/>
        </w:rPr>
        <w:t>
      Ауылдар, Атамекен кенті, Кенжекөл ауылдық округінің әкімдері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Ауылдар, Атамекен кенті, Кенжекөл ауылдық округ әкімдерінің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ауылдар, Атамекен кенті, Кенжекөл ауылдық округінің әкімдеріне ұсынады.</w:t>
      </w:r>
    </w:p>
    <w:bookmarkStart w:name="z19" w:id="16"/>
    <w:p>
      <w:pPr>
        <w:spacing w:after="0"/>
        <w:ind w:left="0"/>
        <w:jc w:val="both"/>
      </w:pPr>
      <w:r>
        <w:rPr>
          <w:rFonts w:ascii="Times New Roman"/>
          <w:b w:val="false"/>
          <w:i w:val="false"/>
          <w:color w:val="000000"/>
          <w:sz w:val="28"/>
        </w:rPr>
        <w:t>
      7. Жиналысты шақыру алдында ауылдар, Атамекен кенті, Кенжекөл ауылдық округ әкімдерінің аппараты жиналысқа қатысушы мүшелерді тіркеуді өткізеді, оның нәтижесін ауыл, Атамекен кенті, Кенжекөл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8"/>
    <w:p>
      <w:pPr>
        <w:spacing w:after="0"/>
        <w:ind w:left="0"/>
        <w:jc w:val="both"/>
      </w:pPr>
      <w:r>
        <w:rPr>
          <w:rFonts w:ascii="Times New Roman"/>
          <w:b w:val="false"/>
          <w:i w:val="false"/>
          <w:color w:val="000000"/>
          <w:sz w:val="28"/>
        </w:rPr>
        <w:t>
      9. Жиналыстың күн тәртібін ауылдар, Атамекен кенті, Кенжекөл ауылдық округ әкімдерінің аппараты жиналыс мүшелері, тиісті аумақтың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19"/>
    <w:p>
      <w:pPr>
        <w:spacing w:after="0"/>
        <w:ind w:left="0"/>
        <w:jc w:val="both"/>
      </w:pPr>
      <w:r>
        <w:rPr>
          <w:rFonts w:ascii="Times New Roman"/>
          <w:b w:val="false"/>
          <w:i w:val="false"/>
          <w:color w:val="000000"/>
          <w:sz w:val="28"/>
        </w:rPr>
        <w:t>
      10. Жиналысты Павлодар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Павлодар қалалық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3"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1"/>
    <w:bookmarkStart w:name="z25"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Атамекен кенті, Кенжекөл ауылдық округ әкімдерінің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Атамекен кенті, Кенжекөл ауылдық округ әкімдеріне беріледі.</w:t>
      </w:r>
    </w:p>
    <w:p>
      <w:pPr>
        <w:spacing w:after="0"/>
        <w:ind w:left="0"/>
        <w:jc w:val="both"/>
      </w:pPr>
      <w:r>
        <w:rPr>
          <w:rFonts w:ascii="Times New Roman"/>
          <w:b w:val="false"/>
          <w:i w:val="false"/>
          <w:color w:val="000000"/>
          <w:sz w:val="28"/>
        </w:rPr>
        <w:t>
      Ауылдар, кенті, ауылдық округ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қалалық мәслихатының қарауына беріледі.</w:t>
      </w:r>
    </w:p>
    <w:bookmarkStart w:name="z26" w:id="23"/>
    <w:p>
      <w:pPr>
        <w:spacing w:after="0"/>
        <w:ind w:left="0"/>
        <w:jc w:val="both"/>
      </w:pPr>
      <w:r>
        <w:rPr>
          <w:rFonts w:ascii="Times New Roman"/>
          <w:b w:val="false"/>
          <w:i w:val="false"/>
          <w:color w:val="000000"/>
          <w:sz w:val="28"/>
        </w:rPr>
        <w:t>
      13. Жиналыс қабылдаған шешімдерді ауылдар, Атамекен кенті, Кенжекөл ауылдық округ әкімдері қарайды және ауылдар, Атамекен кенті, Кенжекөл ауылдық округ әкімдерінің аппараты бес жұмыс күнінен аспайтын мерзімде жиналыс мүшелеріне жеткізеді.</w:t>
      </w:r>
    </w:p>
    <w:bookmarkEnd w:id="23"/>
    <w:bookmarkStart w:name="z27" w:id="24"/>
    <w:p>
      <w:pPr>
        <w:spacing w:after="0"/>
        <w:ind w:left="0"/>
        <w:jc w:val="both"/>
      </w:pPr>
      <w:r>
        <w:rPr>
          <w:rFonts w:ascii="Times New Roman"/>
          <w:b w:val="false"/>
          <w:i w:val="false"/>
          <w:color w:val="000000"/>
          <w:sz w:val="28"/>
        </w:rPr>
        <w:t xml:space="preserve">
      14. Ауылдар, Атамекен кенті, Кенжекөл ауылдық округ әкімдері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Ауылдар, Атамекен кенті, Кенжекөл ауылдық округ әкімдерінің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Ауылдар, Атамекен кенті, Кенжекөл ауылдық округ әкімдері екі жұмыс күні ішінде жоғары тұрған әкімнің және Павлодар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Павлодар қалалық мәслихатының таяудағы отырысында алдын ала талқылаудан және оның шешімінен кейін Павлодар қаласының әкімі шешім қабылдайды.</w:t>
      </w:r>
    </w:p>
    <w:bookmarkStart w:name="z28"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ауылдар, Атамекен кенті, Кенжекөл ауылдық округ әкімдері мақұлдаған шешімдердің орындалуын қамтамасыз етеді.</w:t>
      </w:r>
    </w:p>
    <w:bookmarkEnd w:id="25"/>
    <w:bookmarkStart w:name="z29" w:id="26"/>
    <w:p>
      <w:pPr>
        <w:spacing w:after="0"/>
        <w:ind w:left="0"/>
        <w:jc w:val="both"/>
      </w:pPr>
      <w:r>
        <w:rPr>
          <w:rFonts w:ascii="Times New Roman"/>
          <w:b w:val="false"/>
          <w:i w:val="false"/>
          <w:color w:val="000000"/>
          <w:sz w:val="28"/>
        </w:rPr>
        <w:t>
      16. Жиналысты шақыруда қабылданған шешімдерді ауылдар, Атамекен кенті, Кенжекөл ауылдық округ әкімдерінің аппараты бұқаралық ақпарат құралдары арқылы немесе өзге де тәсілдермен таратады.</w:t>
      </w:r>
    </w:p>
    <w:bookmarkEnd w:id="26"/>
    <w:bookmarkStart w:name="z30" w:id="2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7"/>
    <w:bookmarkStart w:name="z31"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2"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Павлодар қаласының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Павлодар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