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eb63" w14:textId="0c4e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2017 жылғы 25 желтоқсандағы "2018 - 2020 жылдарға арналған Павлодар қалалық бюджеті туралы" № 215/30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4 маусымдағы № 258/36 шешімі. Павлодар облысының Әділет департаментінде 2018 жылғы 14 маусымда № 5991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2017 жылғы 25 желтоқсандағы "2018 - 2020 жылдарға арналған Павлодар қалалық бюджеті туралы" № 215/30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5769 болып тіркелген, 2018 жылғы 5 қаңтарда Қазақстан Республикасы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"61 650 549" сандары "65 549 889"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"47 788 859" сандары "48 240 117"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"12 887 471" сандары "16 335 553"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"63 982 075" сандары "67 881 415"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"96 711" сандары "111 311"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"14 600 мың теңге - Павлодар ауылына электрмен жабдықтау желілерін ұстауға";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258/36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16335553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