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6334" w14:textId="0b16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2018 жылғы 16 мамырдағы № 257/35 шешімі. Павлодар облысының Әділет департаментінде 2018 жылғы 29 мамырда № 5983 болып тіркелді. Күші жойылды - Павлодар облысы Павлодар қалалық мәслихатының 2023 жылғы 24 қарашадағы № 92/9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24.11.2023 </w:t>
      </w:r>
      <w:r>
        <w:rPr>
          <w:rFonts w:ascii="Times New Roman"/>
          <w:b w:val="false"/>
          <w:i w:val="false"/>
          <w:color w:val="ff0000"/>
          <w:sz w:val="28"/>
        </w:rPr>
        <w:t>№ 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қалалық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қалалық мәслихатының 2017 жылғы 15 наурыздағы "Павлодар қалалық мәслихат аппараты" мемлекеттік мекемесінің "Б" корпусы мемлекеттік әкімшілік қызметшілерінің қызметін бағалаудың әдістемесін бекіту туралы" № 139/18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2017 жылғы 11 сәуірде № 5456 болып тіркелген, 2017 жылғы 22 сәуірде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"Павлодар қалалық мәслихаты аппараты" мемлекеттік мекемесінің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"16" мамырдағы</w:t>
            </w:r>
            <w:r>
              <w:br/>
            </w:r>
            <w:r>
              <w:rPr>
                <w:rFonts w:ascii="Times New Roman"/>
                <w:b w:val="false"/>
                <w:i w:val="false"/>
                <w:color w:val="000000"/>
                <w:sz w:val="20"/>
              </w:rPr>
              <w:t>№ 257/35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қалалық мәслихат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"Павлодар қалалық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қалалық мәслихат аппараты" мемлекеттік мекемесінің "Б" корпусы мемлекеттік әкімшілік қызметшілерінің (бұдан әрі - "Б" корпусының қызметшілері) қызметін бағалаудың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Павлодар қалалық мәслихат аппараты (бұдан әрі - мәслихат аппараты) жұмыс органы болып табылатын Бағалау жөніндегі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негізі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8"/>
    <w:bookmarkStart w:name="z21"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өлшемді (НМИ өлшеу үшін нақты критерийлер белгіленеді);</w:t>
      </w:r>
    </w:p>
    <w:p>
      <w:pPr>
        <w:spacing w:after="0"/>
        <w:ind w:left="0"/>
        <w:jc w:val="both"/>
      </w:pPr>
      <w:r>
        <w:rPr>
          <w:rFonts w:ascii="Times New Roman"/>
          <w:b w:val="false"/>
          <w:i w:val="false"/>
          <w:color w:val="000000"/>
          <w:sz w:val="28"/>
        </w:rPr>
        <w:t>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уақытпен шектеулі (НМИ қол жеткізу мерзімі белгіленеді);</w:t>
      </w:r>
    </w:p>
    <w:p>
      <w:pPr>
        <w:spacing w:after="0"/>
        <w:ind w:left="0"/>
        <w:jc w:val="both"/>
      </w:pPr>
      <w:r>
        <w:rPr>
          <w:rFonts w:ascii="Times New Roman"/>
          <w:b w:val="false"/>
          <w:i w:val="false"/>
          <w:color w:val="000000"/>
          <w:sz w:val="28"/>
        </w:rPr>
        <w:t>
      мемлекеттік органның стратегиялық мақсатын жүзеге асыруға бағытталған болуы тиіс.</w:t>
      </w:r>
    </w:p>
    <w:bookmarkStart w:name="z23" w:id="21"/>
    <w:p>
      <w:pPr>
        <w:spacing w:after="0"/>
        <w:ind w:left="0"/>
        <w:jc w:val="both"/>
      </w:pPr>
      <w:r>
        <w:rPr>
          <w:rFonts w:ascii="Times New Roman"/>
          <w:b w:val="false"/>
          <w:i w:val="false"/>
          <w:color w:val="000000"/>
          <w:sz w:val="28"/>
        </w:rPr>
        <w:t>
      14. НМИ саны 5 құрайды.</w:t>
      </w:r>
    </w:p>
    <w:bookmarkEnd w:id="21"/>
    <w:bookmarkStart w:name="z24" w:id="22"/>
    <w:p>
      <w:pPr>
        <w:spacing w:after="0"/>
        <w:ind w:left="0"/>
        <w:jc w:val="both"/>
      </w:pPr>
      <w:r>
        <w:rPr>
          <w:rFonts w:ascii="Times New Roman"/>
          <w:b w:val="false"/>
          <w:i w:val="false"/>
          <w:color w:val="000000"/>
          <w:sz w:val="28"/>
        </w:rPr>
        <w:t>
      15. Жеке жоспар Павлодар қалалық мәслихат аппаратының басшысында (бұдан әрі - аппарат басшысы) сақталады.</w:t>
      </w:r>
    </w:p>
    <w:bookmarkEnd w:id="22"/>
    <w:bookmarkStart w:name="z25" w:id="23"/>
    <w:p>
      <w:pPr>
        <w:spacing w:after="0"/>
        <w:ind w:left="0"/>
        <w:jc w:val="left"/>
      </w:pPr>
      <w:r>
        <w:rPr>
          <w:rFonts w:ascii="Times New Roman"/>
          <w:b/>
          <w:i w:val="false"/>
          <w:color w:val="000000"/>
        </w:rPr>
        <w:t xml:space="preserve"> 3-тарау. НМИ жетістігін бағалау тәртібі</w:t>
      </w:r>
    </w:p>
    <w:bookmarkEnd w:id="23"/>
    <w:bookmarkStart w:name="z26"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беріледі.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bookmarkStart w:name="z32"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3"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аппарат басшысы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4-тарау.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көзделген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мінез-құлық индикаторларының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аппарат басшысы 2 жұмыс күнінен кешіктірмей оны Комиссияның қарауына ұсынады.</w:t>
      </w:r>
    </w:p>
    <w:bookmarkEnd w:id="37"/>
    <w:bookmarkStart w:name="z40" w:id="38"/>
    <w:p>
      <w:pPr>
        <w:spacing w:after="0"/>
        <w:ind w:left="0"/>
        <w:jc w:val="left"/>
      </w:pPr>
      <w:r>
        <w:rPr>
          <w:rFonts w:ascii="Times New Roman"/>
          <w:b/>
          <w:i w:val="false"/>
          <w:color w:val="000000"/>
        </w:rPr>
        <w:t xml:space="preserve"> 5-тарау. Бағалау нәтижелерін Комиссиямен</w:t>
      </w:r>
      <w:r>
        <w:br/>
      </w:r>
      <w:r>
        <w:rPr>
          <w:rFonts w:ascii="Times New Roman"/>
          <w:b/>
          <w:i w:val="false"/>
          <w:color w:val="000000"/>
        </w:rPr>
        <w:t>қарау және бағалау нәтижесіне шағымдану</w:t>
      </w:r>
    </w:p>
    <w:bookmarkEnd w:id="38"/>
    <w:bookmarkStart w:name="z41" w:id="39"/>
    <w:p>
      <w:pPr>
        <w:spacing w:after="0"/>
        <w:ind w:left="0"/>
        <w:jc w:val="both"/>
      </w:pPr>
      <w:r>
        <w:rPr>
          <w:rFonts w:ascii="Times New Roman"/>
          <w:b w:val="false"/>
          <w:i w:val="false"/>
          <w:color w:val="000000"/>
          <w:sz w:val="28"/>
        </w:rPr>
        <w:t>
      29. Аппарат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қалалық мәслихат аппаратының қызметкері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Аппарат басшысы Комиссия төрағасымен келісілген мерзімдерге сәйкес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Аппарат басшысы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2" w:id="50"/>
    <w:p>
      <w:pPr>
        <w:spacing w:after="0"/>
        <w:ind w:left="0"/>
        <w:jc w:val="both"/>
      </w:pPr>
      <w:r>
        <w:rPr>
          <w:rFonts w:ascii="Times New Roman"/>
          <w:b w:val="false"/>
          <w:i w:val="false"/>
          <w:color w:val="000000"/>
          <w:sz w:val="28"/>
        </w:rPr>
        <w:t>
      40. Аппарат басшысы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аппарат басшысымен және мемлекеттік органның басқа екі қызметшісімен қол қойылған акт толтырылады.</w:t>
      </w:r>
    </w:p>
    <w:bookmarkEnd w:id="51"/>
    <w:bookmarkStart w:name="z54"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аппарат басшысымен "Б" корпусы қызметшісінің бағалау нәтижесі мемлекеттік органдардың интранет-порталы арқылы жолданады.</w:t>
      </w:r>
    </w:p>
    <w:bookmarkEnd w:id="52"/>
    <w:bookmarkStart w:name="z55"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4"/>
    <w:p>
      <w:pPr>
        <w:spacing w:after="0"/>
        <w:ind w:left="0"/>
        <w:jc w:val="both"/>
      </w:pPr>
      <w:r>
        <w:rPr>
          <w:rFonts w:ascii="Times New Roman"/>
          <w:b w:val="false"/>
          <w:i w:val="false"/>
          <w:color w:val="000000"/>
          <w:sz w:val="28"/>
        </w:rPr>
        <w:t>
      44. "Б" корпусы қызметшісі бағалау нәтижелерінде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bookmarkStart w:name="z58" w:id="55"/>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55"/>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p>
      <w:pPr>
        <w:spacing w:after="0"/>
        <w:ind w:left="0"/>
        <w:jc w:val="both"/>
      </w:pPr>
      <w:r>
        <w:rPr>
          <w:rFonts w:ascii="Times New Roman"/>
          <w:b w:val="false"/>
          <w:i w:val="false"/>
          <w:color w:val="000000"/>
          <w:sz w:val="28"/>
        </w:rPr>
        <w:t>Қызметшінің лауазымы: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көрсеткіштен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индикаторды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bookmarkStart w:name="z60" w:id="56"/>
    <w:p>
      <w:pPr>
        <w:spacing w:after="0"/>
        <w:ind w:left="0"/>
        <w:jc w:val="left"/>
      </w:pPr>
      <w:r>
        <w:rPr>
          <w:rFonts w:ascii="Times New Roman"/>
          <w:b/>
          <w:i w:val="false"/>
          <w:color w:val="000000"/>
        </w:rPr>
        <w:t xml:space="preserve"> НМИ бойынша бағалау парағы</w:t>
      </w:r>
    </w:p>
    <w:bookmarkEnd w:id="56"/>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7"/>
    <w:p>
      <w:pPr>
        <w:spacing w:after="0"/>
        <w:ind w:left="0"/>
        <w:jc w:val="left"/>
      </w:pPr>
      <w:r>
        <w:rPr>
          <w:rFonts w:ascii="Times New Roman"/>
          <w:b/>
          <w:i w:val="false"/>
          <w:color w:val="000000"/>
        </w:rPr>
        <w:t xml:space="preserve"> Құзыреттер бойынша бағалау парағы</w:t>
      </w:r>
    </w:p>
    <w:bookmarkEnd w:id="57"/>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8"/>
    <w:p>
      <w:pPr>
        <w:spacing w:after="0"/>
        <w:ind w:left="0"/>
        <w:jc w:val="left"/>
      </w:pPr>
      <w:r>
        <w:rPr>
          <w:rFonts w:ascii="Times New Roman"/>
          <w:b/>
          <w:i w:val="false"/>
          <w:color w:val="000000"/>
        </w:rPr>
        <w:t xml:space="preserve"> Құзыреттердің мінез-құлық индикаторлары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bookmarkStart w:name="z66" w:id="59"/>
    <w:p>
      <w:pPr>
        <w:spacing w:after="0"/>
        <w:ind w:left="0"/>
        <w:jc w:val="left"/>
      </w:pPr>
      <w:r>
        <w:rPr>
          <w:rFonts w:ascii="Times New Roman"/>
          <w:b/>
          <w:i w:val="false"/>
          <w:color w:val="000000"/>
        </w:rPr>
        <w:t xml:space="preserve"> Бағалау жөніндегі комиссия отырысының хаттамасы</w:t>
      </w:r>
    </w:p>
    <w:bookmarkEnd w:id="5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нәтижелерді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төрағасы___________________________ 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_____________________________ Күні: 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