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f726" w14:textId="df5f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Мойылды ауылында 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2018 жылғы 23 мамырдағы № 7 шешімі. Павлодар облысының Әділет департаментінде 2018 жылғы 25 мамырда № 5981 болып тіркелді. Күші жойылды - Павлодар облысы Павлодар қаласы әкімінің 2019 жылғы 14 ақпандағы № 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қаласы әкімінің 14.02.2019 № 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қаласының әкімдігі жанындағы төтенше жағдайлардың алдын алу және жою жөніндегі қалалық комиссия отырысының 2018 жылғы 17 сәуірдегі № 2 хаттамасы негізінде, Павлодар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Кәріз коллекторында орын алған апатқа байланысты, Павлодар облысы Павлодар қаласының Мойылды ауылында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Павлодар қаласы әкімінің орынбасары А. Б. Балашов төтенше жағдайды жоюдың басшысы болып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