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6bb0" w14:textId="f816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Павлодар қалалық әкімдігінің 2018 жылғы 3 сәуірдегі № 402/11 қаулысы. Павлодар облысының Әділет департаментінде 2018 жылғы 23 сәуірде № 5961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әкімдігі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2017 жылғы 15 наурыздағы "Павлодар қаласы әкімдігі атқарушы органдарының "Б" корпусы мемлекеттік әкімшілік қызметшілерінің қызметін бағалау әдістемесін бекіту туралы" № 286/9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5449 болып тіркелген, 2017 жылғы 13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2018 жылғы 3 сәуірдегі</w:t>
            </w:r>
            <w:r>
              <w:br/>
            </w:r>
            <w:r>
              <w:rPr>
                <w:rFonts w:ascii="Times New Roman"/>
                <w:b w:val="false"/>
                <w:i w:val="false"/>
                <w:color w:val="000000"/>
                <w:sz w:val="20"/>
              </w:rPr>
              <w:t>№ 402/11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қаласы әкімдігінің атқарушы органдарының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әкімдігінің 26.12.2023 </w:t>
      </w:r>
      <w:r>
        <w:rPr>
          <w:rFonts w:ascii="Times New Roman"/>
          <w:b w:val="false"/>
          <w:i w:val="false"/>
          <w:color w:val="ff0000"/>
          <w:sz w:val="28"/>
        </w:rPr>
        <w:t>№ 1840/2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bookmarkStart w:name="z6" w:id="6"/>
    <w:p>
      <w:pPr>
        <w:spacing w:after="0"/>
        <w:ind w:left="0"/>
        <w:jc w:val="left"/>
      </w:pPr>
      <w:r>
        <w:rPr>
          <w:rFonts w:ascii="Times New Roman"/>
          <w:b/>
          <w:i w:val="false"/>
          <w:color w:val="000000"/>
        </w:rPr>
        <w:t xml:space="preserve"> 1-тарау. Жалпы ережелер</w:t>
      </w:r>
    </w:p>
    <w:bookmarkEnd w:id="6"/>
    <w:bookmarkStart w:name="z7" w:id="7"/>
    <w:p>
      <w:pPr>
        <w:spacing w:after="0"/>
        <w:ind w:left="0"/>
        <w:jc w:val="both"/>
      </w:pPr>
      <w:r>
        <w:rPr>
          <w:rFonts w:ascii="Times New Roman"/>
          <w:b w:val="false"/>
          <w:i w:val="false"/>
          <w:color w:val="000000"/>
          <w:sz w:val="28"/>
        </w:rPr>
        <w:t xml:space="preserve">
      1. Осы Павлодар қаласы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 әкімдігінің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8"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9"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bookmarkStart w:name="z12"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3"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5"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6"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19"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0"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1"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2"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3"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7"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28"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29"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1"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3"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4"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6"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7"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38"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39"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2"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6"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7"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48"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49"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0"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1"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бас әріптер) күні </w:t>
            </w:r>
            <w:r>
              <w:br/>
            </w:r>
            <w:r>
              <w:rPr>
                <w:rFonts w:ascii="Times New Roman"/>
                <w:b w:val="false"/>
                <w:i w:val="false"/>
                <w:color w:val="000000"/>
                <w:sz w:val="20"/>
              </w:rPr>
              <w:t xml:space="preserve">______________________ қолы </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