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7c7d" w14:textId="6ac7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25 желтоқсандағы "2018 - 2020 жылдарға арналған Павлодар қалалық бюджеті туралы" № 215/30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13 наурыздағы № 231/33 шешімі. Павлодар облысының Әділет департаментінде 2018 жылғы 26 наурызда № 5924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25 желтоқсандағы "2018 - 2020 жылдарға арналған Павлодар қалалық бюджеті туралы" № 215/30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5769 болып тіркелген, 2018 жылғы 5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"61 240 365 " сандары "61 650 549"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"47 378 675" сандары "47 788 859"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"62 273 647" сандары "63 982 075"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"-456" сандары "-228" сандарымен ауыстырылсын,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"228";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"-1 032 826" сандары "-2 331 298"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"1 032 826" сандары "2 331 298"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"239 113" сандары "105 508"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"15 000" сандары "96 711"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2018 жылға арналған қалалық бюджетте кент, ауылдық округ және кейбір ауылдардың бюджеттеріне берілетін нысаналы трансферттердің көлемдері көзделсін,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13 791 мың теңге – Ленин кентінде балаларды тасымалдау үшін автобус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15 396 мың теңге – Ленин кентінде Маслозоводская көшесіндегі кентiшiлiк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12 034 мың теңге – Ленин кентінің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11 201 мың теңге – Жетекші ауылында санитариясын қамтамасыз етуге, жерлеу орындарын ұстауға және туыстары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29 289 мың теңге – кент, ауылдық округ және ауыл әкімдерінің аппараттарына қызметін қамтамасыз ету бойынша ағымдағы және күрделі шығыстарына";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Айтқазина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231/33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