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9921" w14:textId="1849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қаласының Суворов көшесін қайта атау және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2018 жылғы 21 қарашадағы № 9 және Павлодар облыстық мәслихатының 2018 жылғы 21 қарашадағы № 279/25 бірлескен қаулысы мен шешімі. Павлодар облысының Әділет департаментінде 2018 жылғы 23 қарашада № 6119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және Қазақстан Республикасы Үкіметінің жанындағы Республикалық ономастика комиссиясының 2018 жылғы 14 қыркүйектегі қорытындысы негізінде, тиісті аумақ халқының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"Суворов" көшесі "Малайсары батыр" көшесі деп қайта аталсын;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қаулысына және мәслихаттың шешіміне схемалық картасына сәйкес, Павлодар қаласының солтүстік бөлігінде орналасқан Торайғыров пен Айманов көшелерінің қиылысынан Омбы тасжолы бағытындағы атаусыз көшеге "Баян батыр" атауы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2018 жылғы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№ 9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№ 279/25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