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1e11" w14:textId="2991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12 қыркүйектегі № 321/5 қаулысы. Павлодар облысының Әділет департаментінде 2018 жылғы 4 қазанда № 6071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Д. С. Махажановқа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"12" қыркүйектегі</w:t>
            </w:r>
            <w:r>
              <w:br/>
            </w:r>
            <w:r>
              <w:rPr>
                <w:rFonts w:ascii="Times New Roman"/>
                <w:b w:val="false"/>
                <w:i w:val="false"/>
                <w:color w:val="000000"/>
                <w:sz w:val="20"/>
              </w:rPr>
              <w:t>№ 321/5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w:t>
      </w:r>
      <w:r>
        <w:br/>
      </w:r>
      <w:r>
        <w:rPr>
          <w:rFonts w:ascii="Times New Roman"/>
          <w:b/>
          <w:i w:val="false"/>
          <w:color w:val="000000"/>
        </w:rPr>
        <w:t>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3712 болып тіркелген, 2014 жылғы 27 ақпанда "Сарыарқа самалы", "Звезда Прииртышья" газеттерінде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2015 жылғы 13 қаңтардағы "Павлодар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қаулысына өзгеріс пен толықтырулар енгізу туралы"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4284 болып тіркелген, 2015 жылғы 05 ақпанда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2015 жылғы 17 шілдедегі "Павлодар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қаулысына өзгеріс пен толықтыру енгізу туралы" № 206/7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4641 болып тіркелген, 2015 жылғы 13 тамызда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4. Павлодар облысы әкімдігінің 2015 жылғы 03 қарашадағы "Павлодар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қаулысына өзгерістер мен толықтырулар енгізу туралы" № 308/11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4822 болып тіркелген, 2015 жылғы 08 желтоқсанда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5. Павлодар облысы әкімдігінің 2016 жылғы 01 наурыздағы "Павлодар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қаулысына өзгеріс пен толықтырулар енгізу туралы" № 96/3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5040 болып тіркелген, 2016 жылғы 12 сәуірде "Сарыарқа самалы", "Звезда Прииртышья" газеттерінде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