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fdbdb" w14:textId="eefdb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29 қыркүйектегі "Павлодар облысының жастар саясаты мәселелері жөніндегі басқармасы" мемлекеттік мекемесі туралы ережені бекіту туралы" № 280/10 қаулысының күші жойылды деп тану туралы</w:t>
      </w:r>
    </w:p>
    <w:p>
      <w:pPr>
        <w:spacing w:after="0"/>
        <w:ind w:left="0"/>
        <w:jc w:val="both"/>
      </w:pPr>
      <w:r>
        <w:rPr>
          <w:rFonts w:ascii="Times New Roman"/>
          <w:b w:val="false"/>
          <w:i w:val="false"/>
          <w:color w:val="000000"/>
          <w:sz w:val="28"/>
        </w:rPr>
        <w:t>Павлодар облыстық әкімдігінің 2018 жылғы 21 ақпандағы № 58/1 қаулысы. Павлодар облысының Әділет департаментінде 2018 жылғы 1 наурызда № 5879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w:t>
      </w:r>
      <w:r>
        <w:rPr>
          <w:rFonts w:ascii="Times New Roman"/>
          <w:b w:val="false"/>
          <w:i w:val="false"/>
          <w:color w:val="000000"/>
          <w:sz w:val="28"/>
        </w:rPr>
        <w:t xml:space="preserve"> 4) тармақшасына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29 қыркүйектегі "Павлодар облысының жастар саясаты мәселелері жөніндегі басқармасы" мемлекеттік мекемесі туралы ережені бекіту туралы" № 280/10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4779 болып тіркелген, 2015 жылғы 20 қарашада "Регион.kz" газетінде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"Павлодар облысының жастар саясаты мәселелері жөніндегі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М.М. Бегентаевқа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