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fb88" w14:textId="fe5f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Федоров ауылдық округі әкімінің 2018 жылғы 16 қазандағы № 128 шешімі. Қостанай облысының Әділет департаментінде 2018 жылғы 19 қазанда № 8065 болып тіркелді. Күші жойылды - Қостанай облысы Федоров ауданы Федоров ауылдық округі әкімінің 2019 жылғы 1 ақпандағы № 16 шешімімен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Федоров ауылдық округі әкімінің 01.02.2019 </w:t>
      </w:r>
      <w:r>
        <w:rPr>
          <w:rFonts w:ascii="Times New Roman"/>
          <w:b w:val="false"/>
          <w:i w:val="false"/>
          <w:color w:val="ff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Федоров аудандық аумақтық инспекциясы" мемлекеттік мекемесінің бас мемлекеттік ветеринариялық-санитарлық инспекторының 2018 жылғы 20 қыркүйектегі № 01-19/438 ұсынысы негізінде, Федоров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Федоров ауданы Федоров ауылдық округі Затышенка ауылында орналасқан Василий Емельянович Бубликтің шаруа қожалығы аумағындағы ірі қара мал құтыруының эпизоотиялық ошағына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Федоров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Федоров аудандық қоғамдық денсаулық сақтау басқармасы" республикалық мемлекеттік мекемесіне (келісім бойынша), "Федоров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іс-шараларды өткізу ұсынылсын.</w:t>
      </w:r>
    </w:p>
    <w:bookmarkEnd w:id="2"/>
    <w:bookmarkStart w:name="z7" w:id="3"/>
    <w:p>
      <w:pPr>
        <w:spacing w:after="0"/>
        <w:ind w:left="0"/>
        <w:jc w:val="both"/>
      </w:pPr>
      <w:r>
        <w:rPr>
          <w:rFonts w:ascii="Times New Roman"/>
          <w:b w:val="false"/>
          <w:i w:val="false"/>
          <w:color w:val="000000"/>
          <w:sz w:val="28"/>
        </w:rPr>
        <w:t>
      3. "Федоров ауданы Федоров ауылдық округі әкімінің аппараты" мемлекеттік мекемесі Қазақстан Республикасы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жарияланғаннан кейін Федоров ауданы әкімдігінің ресми интернет-ресурсына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Умертаев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w:t>
      </w:r>
    </w:p>
    <w:bookmarkEnd w:id="10"/>
    <w:bookmarkStart w:name="z16" w:id="11"/>
    <w:p>
      <w:pPr>
        <w:spacing w:after="0"/>
        <w:ind w:left="0"/>
        <w:jc w:val="both"/>
      </w:pPr>
      <w:r>
        <w:rPr>
          <w:rFonts w:ascii="Times New Roman"/>
          <w:b w:val="false"/>
          <w:i w:val="false"/>
          <w:color w:val="000000"/>
          <w:sz w:val="28"/>
        </w:rPr>
        <w:t>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комитетінің Федоров</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__________________ М.Б. Нуркин</w:t>
      </w:r>
    </w:p>
    <w:bookmarkEnd w:id="16"/>
    <w:bookmarkStart w:name="z22" w:id="17"/>
    <w:p>
      <w:pPr>
        <w:spacing w:after="0"/>
        <w:ind w:left="0"/>
        <w:jc w:val="both"/>
      </w:pPr>
      <w:r>
        <w:rPr>
          <w:rFonts w:ascii="Times New Roman"/>
          <w:b w:val="false"/>
          <w:i w:val="false"/>
          <w:color w:val="000000"/>
          <w:sz w:val="28"/>
        </w:rPr>
        <w:t>
      "16" қазан 2018 жыл</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Денсаулық сақтау министрлігі</w:t>
      </w:r>
    </w:p>
    <w:bookmarkEnd w:id="20"/>
    <w:bookmarkStart w:name="z26" w:id="21"/>
    <w:p>
      <w:pPr>
        <w:spacing w:after="0"/>
        <w:ind w:left="0"/>
        <w:jc w:val="both"/>
      </w:pPr>
      <w:r>
        <w:rPr>
          <w:rFonts w:ascii="Times New Roman"/>
          <w:b w:val="false"/>
          <w:i w:val="false"/>
          <w:color w:val="000000"/>
          <w:sz w:val="28"/>
        </w:rPr>
        <w:t>
      Қоғамдық денсаулық сақтау</w:t>
      </w:r>
    </w:p>
    <w:bookmarkEnd w:id="21"/>
    <w:bookmarkStart w:name="z27" w:id="22"/>
    <w:p>
      <w:pPr>
        <w:spacing w:after="0"/>
        <w:ind w:left="0"/>
        <w:jc w:val="both"/>
      </w:pPr>
      <w:r>
        <w:rPr>
          <w:rFonts w:ascii="Times New Roman"/>
          <w:b w:val="false"/>
          <w:i w:val="false"/>
          <w:color w:val="000000"/>
          <w:sz w:val="28"/>
        </w:rPr>
        <w:t>
      комитетінің Қостанай облысы</w:t>
      </w:r>
    </w:p>
    <w:bookmarkEnd w:id="22"/>
    <w:bookmarkStart w:name="z28" w:id="23"/>
    <w:p>
      <w:pPr>
        <w:spacing w:after="0"/>
        <w:ind w:left="0"/>
        <w:jc w:val="both"/>
      </w:pPr>
      <w:r>
        <w:rPr>
          <w:rFonts w:ascii="Times New Roman"/>
          <w:b w:val="false"/>
          <w:i w:val="false"/>
          <w:color w:val="000000"/>
          <w:sz w:val="28"/>
        </w:rPr>
        <w:t>
      Қоғамдық денсаулық сақтау</w:t>
      </w:r>
    </w:p>
    <w:bookmarkEnd w:id="23"/>
    <w:bookmarkStart w:name="z29" w:id="24"/>
    <w:p>
      <w:pPr>
        <w:spacing w:after="0"/>
        <w:ind w:left="0"/>
        <w:jc w:val="both"/>
      </w:pPr>
      <w:r>
        <w:rPr>
          <w:rFonts w:ascii="Times New Roman"/>
          <w:b w:val="false"/>
          <w:i w:val="false"/>
          <w:color w:val="000000"/>
          <w:sz w:val="28"/>
        </w:rPr>
        <w:t>
      департаментінің Федоров аудандық</w:t>
      </w:r>
    </w:p>
    <w:bookmarkEnd w:id="24"/>
    <w:bookmarkStart w:name="z30" w:id="25"/>
    <w:p>
      <w:pPr>
        <w:spacing w:after="0"/>
        <w:ind w:left="0"/>
        <w:jc w:val="both"/>
      </w:pPr>
      <w:r>
        <w:rPr>
          <w:rFonts w:ascii="Times New Roman"/>
          <w:b w:val="false"/>
          <w:i w:val="false"/>
          <w:color w:val="000000"/>
          <w:sz w:val="28"/>
        </w:rPr>
        <w:t>
      қоғамдық денсаулық сақтау</w:t>
      </w:r>
    </w:p>
    <w:bookmarkEnd w:id="25"/>
    <w:bookmarkStart w:name="z31" w:id="26"/>
    <w:p>
      <w:pPr>
        <w:spacing w:after="0"/>
        <w:ind w:left="0"/>
        <w:jc w:val="both"/>
      </w:pPr>
      <w:r>
        <w:rPr>
          <w:rFonts w:ascii="Times New Roman"/>
          <w:b w:val="false"/>
          <w:i w:val="false"/>
          <w:color w:val="000000"/>
          <w:sz w:val="28"/>
        </w:rPr>
        <w:t>
      басқармасы" республикалық</w:t>
      </w:r>
    </w:p>
    <w:bookmarkEnd w:id="26"/>
    <w:bookmarkStart w:name="z32" w:id="27"/>
    <w:p>
      <w:pPr>
        <w:spacing w:after="0"/>
        <w:ind w:left="0"/>
        <w:jc w:val="both"/>
      </w:pPr>
      <w:r>
        <w:rPr>
          <w:rFonts w:ascii="Times New Roman"/>
          <w:b w:val="false"/>
          <w:i w:val="false"/>
          <w:color w:val="000000"/>
          <w:sz w:val="28"/>
        </w:rPr>
        <w:t>
      мемлекеттік мекемесінің басшысы</w:t>
      </w:r>
    </w:p>
    <w:bookmarkEnd w:id="27"/>
    <w:bookmarkStart w:name="z33" w:id="28"/>
    <w:p>
      <w:pPr>
        <w:spacing w:after="0"/>
        <w:ind w:left="0"/>
        <w:jc w:val="both"/>
      </w:pPr>
      <w:r>
        <w:rPr>
          <w:rFonts w:ascii="Times New Roman"/>
          <w:b w:val="false"/>
          <w:i w:val="false"/>
          <w:color w:val="000000"/>
          <w:sz w:val="28"/>
        </w:rPr>
        <w:t>
      ________________ Е.К. Джагалтаев</w:t>
      </w:r>
    </w:p>
    <w:bookmarkEnd w:id="28"/>
    <w:bookmarkStart w:name="z34" w:id="29"/>
    <w:p>
      <w:pPr>
        <w:spacing w:after="0"/>
        <w:ind w:left="0"/>
        <w:jc w:val="both"/>
      </w:pPr>
      <w:r>
        <w:rPr>
          <w:rFonts w:ascii="Times New Roman"/>
          <w:b w:val="false"/>
          <w:i w:val="false"/>
          <w:color w:val="000000"/>
          <w:sz w:val="28"/>
        </w:rPr>
        <w:t>
      "16" қазан 2018 жыл</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"Федоров ауданы әкімдігінің</w:t>
      </w:r>
    </w:p>
    <w:bookmarkEnd w:id="31"/>
    <w:bookmarkStart w:name="z37" w:id="32"/>
    <w:p>
      <w:pPr>
        <w:spacing w:after="0"/>
        <w:ind w:left="0"/>
        <w:jc w:val="both"/>
      </w:pPr>
      <w:r>
        <w:rPr>
          <w:rFonts w:ascii="Times New Roman"/>
          <w:b w:val="false"/>
          <w:i w:val="false"/>
          <w:color w:val="000000"/>
          <w:sz w:val="28"/>
        </w:rPr>
        <w:t>
      ветеринария бөлімі" мемлекеттік</w:t>
      </w:r>
    </w:p>
    <w:bookmarkEnd w:id="32"/>
    <w:bookmarkStart w:name="z38" w:id="33"/>
    <w:p>
      <w:pPr>
        <w:spacing w:after="0"/>
        <w:ind w:left="0"/>
        <w:jc w:val="both"/>
      </w:pPr>
      <w:r>
        <w:rPr>
          <w:rFonts w:ascii="Times New Roman"/>
          <w:b w:val="false"/>
          <w:i w:val="false"/>
          <w:color w:val="000000"/>
          <w:sz w:val="28"/>
        </w:rPr>
        <w:t>
      мекемесінің басшысы</w:t>
      </w:r>
    </w:p>
    <w:bookmarkEnd w:id="33"/>
    <w:bookmarkStart w:name="z39" w:id="34"/>
    <w:p>
      <w:pPr>
        <w:spacing w:after="0"/>
        <w:ind w:left="0"/>
        <w:jc w:val="both"/>
      </w:pPr>
      <w:r>
        <w:rPr>
          <w:rFonts w:ascii="Times New Roman"/>
          <w:b w:val="false"/>
          <w:i w:val="false"/>
          <w:color w:val="000000"/>
          <w:sz w:val="28"/>
        </w:rPr>
        <w:t>
      _________________ У.А. Успанов</w:t>
      </w:r>
    </w:p>
    <w:bookmarkEnd w:id="34"/>
    <w:bookmarkStart w:name="z40" w:id="35"/>
    <w:p>
      <w:pPr>
        <w:spacing w:after="0"/>
        <w:ind w:left="0"/>
        <w:jc w:val="both"/>
      </w:pPr>
      <w:r>
        <w:rPr>
          <w:rFonts w:ascii="Times New Roman"/>
          <w:b w:val="false"/>
          <w:i w:val="false"/>
          <w:color w:val="000000"/>
          <w:sz w:val="28"/>
        </w:rPr>
        <w:t>
      "16" қазан 2018 жыл</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