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99e" w14:textId="a6b8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198 "Федоров ауданы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4 маусымдағы № 243 шешімі. Қостанай облысының Әділет департаментінде 2018 жылғы 13 маусымда № 7841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ауылдық округтерінің 2018-2020 жылдарға арналған бюджеттері туралы" шешіміне (Нормативтік құқықтық актілерді мемлекеттік тіркеу тізілімінде № 7482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Федоров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155853,2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58394,0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16966,2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80493,0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155853,2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Баннов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В. Воробкало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Пешков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Ержанов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Умертаев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Завощенко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2018 жылға арналған бюджеті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