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59b91" w14:textId="5359b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2017 жылғы 20 желтоқсандағы № 190 "Федоров ауданының 2018-2020 жылдарға арналған аудандық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Федоров ауданы мәслихатының 2018 жылғы 3 сәуірдегі № 231 шешімі. Қостанай облысының Әділет департаментінде 2018 жылғы 17 сәуірде № 7711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сәйкес, Федоров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2017 жылғы 20 желтоқсандағы </w:t>
      </w:r>
      <w:r>
        <w:rPr>
          <w:rFonts w:ascii="Times New Roman"/>
          <w:b w:val="false"/>
          <w:i w:val="false"/>
          <w:color w:val="000000"/>
          <w:sz w:val="28"/>
        </w:rPr>
        <w:t>№ 190</w:t>
      </w:r>
      <w:r>
        <w:rPr>
          <w:rFonts w:ascii="Times New Roman"/>
          <w:b w:val="false"/>
          <w:i w:val="false"/>
          <w:color w:val="000000"/>
          <w:sz w:val="28"/>
        </w:rPr>
        <w:t xml:space="preserve"> "Федоров ауданының 2018-2020 жылдарға арналған аудандық бюджеті туралы" шешіміне (Нормативтік құқықтық актілерді мемлекеттік тіркеу тізілімінде № 7473 тіркелген, 2018 жылғы 17 қаңтарда Қазақстан Республикасы нормативтік құқықтық актілерінің эталондық бақылау банкінде жарияланған)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"1. Федоров ауданының 2018-2020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2018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3610400,9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бойынша – 823215,0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11725,0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бойынша – 7562,0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2767898,9 мың теңге;</w:t>
      </w:r>
    </w:p>
    <w:bookmarkEnd w:id="8"/>
    <w:bookmarkStart w:name="z13" w:id="9"/>
    <w:p>
      <w:pPr>
        <w:spacing w:after="0"/>
        <w:ind w:left="0"/>
        <w:jc w:val="both"/>
      </w:pPr>
      <w:r>
        <w:rPr>
          <w:rFonts w:ascii="Times New Roman"/>
          <w:b w:val="false"/>
          <w:i w:val="false"/>
          <w:color w:val="000000"/>
          <w:sz w:val="28"/>
        </w:rPr>
        <w:t>
      2) шығындар – 3676873,8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19136,0 мың теңге, оның ішінде:</w:t>
      </w:r>
    </w:p>
    <w:bookmarkEnd w:id="10"/>
    <w:bookmarkStart w:name="z15" w:id="11"/>
    <w:p>
      <w:pPr>
        <w:spacing w:after="0"/>
        <w:ind w:left="0"/>
        <w:jc w:val="both"/>
      </w:pPr>
      <w:r>
        <w:rPr>
          <w:rFonts w:ascii="Times New Roman"/>
          <w:b w:val="false"/>
          <w:i w:val="false"/>
          <w:color w:val="000000"/>
          <w:sz w:val="28"/>
        </w:rPr>
        <w:t>
      бюджеттік кредиттер – 39683,0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20547,0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0,0 мың теңге, оның ішінде:</w:t>
      </w:r>
    </w:p>
    <w:bookmarkEnd w:id="13"/>
    <w:bookmarkStart w:name="z18" w:id="14"/>
    <w:p>
      <w:pPr>
        <w:spacing w:after="0"/>
        <w:ind w:left="0"/>
        <w:jc w:val="both"/>
      </w:pPr>
      <w:r>
        <w:rPr>
          <w:rFonts w:ascii="Times New Roman"/>
          <w:b w:val="false"/>
          <w:i w:val="false"/>
          <w:color w:val="000000"/>
          <w:sz w:val="28"/>
        </w:rPr>
        <w:t>
      қаржы активтерін сатып алу – 0,0 мың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- 85608,9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85608,9 мың теңге.";</w:t>
      </w:r>
    </w:p>
    <w:bookmarkEnd w:id="16"/>
    <w:bookmarkStart w:name="z21" w:id="1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 </w:t>
      </w:r>
    </w:p>
    <w:bookmarkEnd w:id="17"/>
    <w:bookmarkStart w:name="z22" w:id="18"/>
    <w:p>
      <w:pPr>
        <w:spacing w:after="0"/>
        <w:ind w:left="0"/>
        <w:jc w:val="both"/>
      </w:pPr>
      <w:r>
        <w:rPr>
          <w:rFonts w:ascii="Times New Roman"/>
          <w:b w:val="false"/>
          <w:i w:val="false"/>
          <w:color w:val="000000"/>
          <w:sz w:val="28"/>
        </w:rPr>
        <w:t>
      2. Осы шешім 2018 жылғы 1 қаңтардан бастап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Резник</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Исенғазин</w:t>
            </w:r>
            <w:r>
              <w:rPr>
                <w:rFonts w:ascii="Times New Roman"/>
                <w:b w:val="false"/>
                <w:i w:val="false"/>
                <w:color w:val="000000"/>
                <w:sz w:val="20"/>
              </w:rPr>
              <w:t>
</w:t>
            </w:r>
          </w:p>
        </w:tc>
      </w:tr>
    </w:tbl>
    <w:bookmarkStart w:name="z25" w:id="19"/>
    <w:p>
      <w:pPr>
        <w:spacing w:after="0"/>
        <w:ind w:left="0"/>
        <w:jc w:val="both"/>
      </w:pPr>
      <w:r>
        <w:rPr>
          <w:rFonts w:ascii="Times New Roman"/>
          <w:b w:val="false"/>
          <w:i w:val="false"/>
          <w:color w:val="000000"/>
          <w:sz w:val="28"/>
        </w:rPr>
        <w:t>
      КЕЛІСІЛДІ</w:t>
      </w:r>
    </w:p>
    <w:bookmarkEnd w:id="19"/>
    <w:bookmarkStart w:name="z26" w:id="20"/>
    <w:p>
      <w:pPr>
        <w:spacing w:after="0"/>
        <w:ind w:left="0"/>
        <w:jc w:val="both"/>
      </w:pPr>
      <w:r>
        <w:rPr>
          <w:rFonts w:ascii="Times New Roman"/>
          <w:b w:val="false"/>
          <w:i w:val="false"/>
          <w:color w:val="000000"/>
          <w:sz w:val="28"/>
        </w:rPr>
        <w:t>
      "Федоров ауданының экономика</w:t>
      </w:r>
    </w:p>
    <w:bookmarkEnd w:id="20"/>
    <w:bookmarkStart w:name="z27" w:id="21"/>
    <w:p>
      <w:pPr>
        <w:spacing w:after="0"/>
        <w:ind w:left="0"/>
        <w:jc w:val="both"/>
      </w:pPr>
      <w:r>
        <w:rPr>
          <w:rFonts w:ascii="Times New Roman"/>
          <w:b w:val="false"/>
          <w:i w:val="false"/>
          <w:color w:val="000000"/>
          <w:sz w:val="28"/>
        </w:rPr>
        <w:t>
      және қаржы бөлімі" мемлекеттік</w:t>
      </w:r>
    </w:p>
    <w:bookmarkEnd w:id="21"/>
    <w:bookmarkStart w:name="z28" w:id="22"/>
    <w:p>
      <w:pPr>
        <w:spacing w:after="0"/>
        <w:ind w:left="0"/>
        <w:jc w:val="both"/>
      </w:pPr>
      <w:r>
        <w:rPr>
          <w:rFonts w:ascii="Times New Roman"/>
          <w:b w:val="false"/>
          <w:i w:val="false"/>
          <w:color w:val="000000"/>
          <w:sz w:val="28"/>
        </w:rPr>
        <w:t>
      мекемесінің басшысы</w:t>
      </w:r>
    </w:p>
    <w:bookmarkEnd w:id="22"/>
    <w:bookmarkStart w:name="z29" w:id="23"/>
    <w:p>
      <w:pPr>
        <w:spacing w:after="0"/>
        <w:ind w:left="0"/>
        <w:jc w:val="both"/>
      </w:pPr>
      <w:r>
        <w:rPr>
          <w:rFonts w:ascii="Times New Roman"/>
          <w:b w:val="false"/>
          <w:i w:val="false"/>
          <w:color w:val="000000"/>
          <w:sz w:val="28"/>
        </w:rPr>
        <w:t>
      ________________ С. Завощенко</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3 сәуірдегі</w:t>
            </w:r>
            <w:r>
              <w:br/>
            </w:r>
            <w:r>
              <w:rPr>
                <w:rFonts w:ascii="Times New Roman"/>
                <w:b w:val="false"/>
                <w:i w:val="false"/>
                <w:color w:val="000000"/>
                <w:sz w:val="20"/>
              </w:rPr>
              <w:t>№ 231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 xml:space="preserve">№ 190 шешіміне </w:t>
            </w:r>
            <w:r>
              <w:rPr>
                <w:rFonts w:ascii="Times New Roman"/>
                <w:b w:val="false"/>
                <w:i w:val="false"/>
                <w:color w:val="000000"/>
                <w:sz w:val="20"/>
              </w:rPr>
              <w:t>1-қосымша</w:t>
            </w:r>
          </w:p>
        </w:tc>
      </w:tr>
    </w:tbl>
    <w:bookmarkStart w:name="z36" w:id="24"/>
    <w:p>
      <w:pPr>
        <w:spacing w:after="0"/>
        <w:ind w:left="0"/>
        <w:jc w:val="left"/>
      </w:pPr>
      <w:r>
        <w:rPr>
          <w:rFonts w:ascii="Times New Roman"/>
          <w:b/>
          <w:i w:val="false"/>
          <w:color w:val="000000"/>
        </w:rPr>
        <w:t xml:space="preserve"> Федоров ауданының 2018 жылға арналған аудандық бюджеті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5"/>
          <w:p>
            <w:pPr>
              <w:spacing w:after="20"/>
              <w:ind w:left="20"/>
              <w:jc w:val="both"/>
            </w:pPr>
            <w:r>
              <w:rPr>
                <w:rFonts w:ascii="Times New Roman"/>
                <w:b w:val="false"/>
                <w:i w:val="false"/>
                <w:color w:val="000000"/>
                <w:sz w:val="20"/>
              </w:rPr>
              <w:t>
Санаты</w:t>
            </w:r>
          </w:p>
          <w:bookmarkEnd w:id="25"/>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6"/>
          <w:p>
            <w:pPr>
              <w:spacing w:after="20"/>
              <w:ind w:left="20"/>
              <w:jc w:val="both"/>
            </w:pPr>
            <w:r>
              <w:rPr>
                <w:rFonts w:ascii="Times New Roman"/>
                <w:b w:val="false"/>
                <w:i w:val="false"/>
                <w:color w:val="000000"/>
                <w:sz w:val="20"/>
              </w:rPr>
              <w:t>
I</w:t>
            </w:r>
          </w:p>
          <w:bookmarkEnd w:id="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3610400,9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7"/>
          <w:p>
            <w:pPr>
              <w:spacing w:after="20"/>
              <w:ind w:left="20"/>
              <w:jc w:val="both"/>
            </w:pPr>
            <w:r>
              <w:rPr>
                <w:rFonts w:ascii="Times New Roman"/>
                <w:b w:val="false"/>
                <w:i w:val="false"/>
                <w:color w:val="000000"/>
                <w:sz w:val="20"/>
              </w:rPr>
              <w:t>
1</w:t>
            </w:r>
          </w:p>
          <w:bookmarkEnd w:id="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8"/>
          <w:p>
            <w:pPr>
              <w:spacing w:after="20"/>
              <w:ind w:left="20"/>
              <w:jc w:val="both"/>
            </w:pPr>
            <w:r>
              <w:rPr>
                <w:rFonts w:ascii="Times New Roman"/>
                <w:b w:val="false"/>
                <w:i w:val="false"/>
                <w:color w:val="000000"/>
                <w:sz w:val="20"/>
              </w:rPr>
              <w:t>
1</w:t>
            </w:r>
          </w:p>
          <w:bookmarkEnd w:id="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9"/>
          <w:p>
            <w:pPr>
              <w:spacing w:after="20"/>
              <w:ind w:left="20"/>
              <w:jc w:val="both"/>
            </w:pPr>
            <w:r>
              <w:rPr>
                <w:rFonts w:ascii="Times New Roman"/>
                <w:b w:val="false"/>
                <w:i w:val="false"/>
                <w:color w:val="000000"/>
                <w:sz w:val="20"/>
              </w:rPr>
              <w:t>
1</w:t>
            </w:r>
          </w:p>
          <w:bookmarkEnd w:id="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0"/>
          <w:p>
            <w:pPr>
              <w:spacing w:after="20"/>
              <w:ind w:left="20"/>
              <w:jc w:val="both"/>
            </w:pPr>
            <w:r>
              <w:rPr>
                <w:rFonts w:ascii="Times New Roman"/>
                <w:b w:val="false"/>
                <w:i w:val="false"/>
                <w:color w:val="000000"/>
                <w:sz w:val="20"/>
              </w:rPr>
              <w:t>
1</w:t>
            </w:r>
          </w:p>
          <w:bookmarkEnd w:id="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1"/>
          <w:p>
            <w:pPr>
              <w:spacing w:after="20"/>
              <w:ind w:left="20"/>
              <w:jc w:val="both"/>
            </w:pPr>
            <w:r>
              <w:rPr>
                <w:rFonts w:ascii="Times New Roman"/>
                <w:b w:val="false"/>
                <w:i w:val="false"/>
                <w:color w:val="000000"/>
                <w:sz w:val="20"/>
              </w:rPr>
              <w:t>
1</w:t>
            </w:r>
          </w:p>
          <w:bookmarkEnd w:id="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2"/>
          <w:p>
            <w:pPr>
              <w:spacing w:after="20"/>
              <w:ind w:left="20"/>
              <w:jc w:val="both"/>
            </w:pPr>
            <w:r>
              <w:rPr>
                <w:rFonts w:ascii="Times New Roman"/>
                <w:b w:val="false"/>
                <w:i w:val="false"/>
                <w:color w:val="000000"/>
                <w:sz w:val="20"/>
              </w:rPr>
              <w:t>
1</w:t>
            </w:r>
          </w:p>
          <w:bookmarkEnd w:id="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3"/>
          <w:p>
            <w:pPr>
              <w:spacing w:after="20"/>
              <w:ind w:left="20"/>
              <w:jc w:val="both"/>
            </w:pPr>
            <w:r>
              <w:rPr>
                <w:rFonts w:ascii="Times New Roman"/>
                <w:b w:val="false"/>
                <w:i w:val="false"/>
                <w:color w:val="000000"/>
                <w:sz w:val="20"/>
              </w:rPr>
              <w:t>
1</w:t>
            </w:r>
          </w:p>
          <w:bookmarkEnd w:id="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4"/>
          <w:p>
            <w:pPr>
              <w:spacing w:after="20"/>
              <w:ind w:left="20"/>
              <w:jc w:val="both"/>
            </w:pPr>
            <w:r>
              <w:rPr>
                <w:rFonts w:ascii="Times New Roman"/>
                <w:b w:val="false"/>
                <w:i w:val="false"/>
                <w:color w:val="000000"/>
                <w:sz w:val="20"/>
              </w:rPr>
              <w:t>
1</w:t>
            </w:r>
          </w:p>
          <w:bookmarkEnd w:id="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5"/>
          <w:p>
            <w:pPr>
              <w:spacing w:after="20"/>
              <w:ind w:left="20"/>
              <w:jc w:val="both"/>
            </w:pPr>
            <w:r>
              <w:rPr>
                <w:rFonts w:ascii="Times New Roman"/>
                <w:b w:val="false"/>
                <w:i w:val="false"/>
                <w:color w:val="000000"/>
                <w:sz w:val="20"/>
              </w:rPr>
              <w:t>
1</w:t>
            </w:r>
          </w:p>
          <w:bookmarkEnd w:id="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6"/>
          <w:p>
            <w:pPr>
              <w:spacing w:after="20"/>
              <w:ind w:left="20"/>
              <w:jc w:val="both"/>
            </w:pPr>
            <w:r>
              <w:rPr>
                <w:rFonts w:ascii="Times New Roman"/>
                <w:b w:val="false"/>
                <w:i w:val="false"/>
                <w:color w:val="000000"/>
                <w:sz w:val="20"/>
              </w:rPr>
              <w:t>
1</w:t>
            </w:r>
          </w:p>
          <w:bookmarkEnd w:id="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7"/>
          <w:p>
            <w:pPr>
              <w:spacing w:after="20"/>
              <w:ind w:left="20"/>
              <w:jc w:val="both"/>
            </w:pPr>
            <w:r>
              <w:rPr>
                <w:rFonts w:ascii="Times New Roman"/>
                <w:b w:val="false"/>
                <w:i w:val="false"/>
                <w:color w:val="000000"/>
                <w:sz w:val="20"/>
              </w:rPr>
              <w:t>
1</w:t>
            </w:r>
          </w:p>
          <w:bookmarkEnd w:id="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8"/>
          <w:p>
            <w:pPr>
              <w:spacing w:after="20"/>
              <w:ind w:left="20"/>
              <w:jc w:val="both"/>
            </w:pPr>
            <w:r>
              <w:rPr>
                <w:rFonts w:ascii="Times New Roman"/>
                <w:b w:val="false"/>
                <w:i w:val="false"/>
                <w:color w:val="000000"/>
                <w:sz w:val="20"/>
              </w:rPr>
              <w:t>
 1</w:t>
            </w:r>
          </w:p>
          <w:bookmarkEnd w:id="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9"/>
          <w:p>
            <w:pPr>
              <w:spacing w:after="20"/>
              <w:ind w:left="20"/>
              <w:jc w:val="both"/>
            </w:pPr>
            <w:r>
              <w:rPr>
                <w:rFonts w:ascii="Times New Roman"/>
                <w:b w:val="false"/>
                <w:i w:val="false"/>
                <w:color w:val="000000"/>
                <w:sz w:val="20"/>
              </w:rPr>
              <w:t>
1</w:t>
            </w:r>
          </w:p>
          <w:bookmarkEnd w:id="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0"/>
          <w:p>
            <w:pPr>
              <w:spacing w:after="20"/>
              <w:ind w:left="20"/>
              <w:jc w:val="both"/>
            </w:pPr>
            <w:r>
              <w:rPr>
                <w:rFonts w:ascii="Times New Roman"/>
                <w:b w:val="false"/>
                <w:i w:val="false"/>
                <w:color w:val="000000"/>
                <w:sz w:val="20"/>
              </w:rPr>
              <w:t>
1</w:t>
            </w:r>
          </w:p>
          <w:bookmarkEnd w:id="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1"/>
          <w:p>
            <w:pPr>
              <w:spacing w:after="20"/>
              <w:ind w:left="20"/>
              <w:jc w:val="both"/>
            </w:pPr>
            <w:r>
              <w:rPr>
                <w:rFonts w:ascii="Times New Roman"/>
                <w:b w:val="false"/>
                <w:i w:val="false"/>
                <w:color w:val="000000"/>
                <w:sz w:val="20"/>
              </w:rPr>
              <w:t>
1</w:t>
            </w:r>
          </w:p>
          <w:bookmarkEnd w:id="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2"/>
          <w:p>
            <w:pPr>
              <w:spacing w:after="20"/>
              <w:ind w:left="20"/>
              <w:jc w:val="both"/>
            </w:pPr>
            <w:r>
              <w:rPr>
                <w:rFonts w:ascii="Times New Roman"/>
                <w:b w:val="false"/>
                <w:i w:val="false"/>
                <w:color w:val="000000"/>
                <w:sz w:val="20"/>
              </w:rPr>
              <w:t>
1</w:t>
            </w:r>
          </w:p>
          <w:bookmarkEnd w:id="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3"/>
          <w:p>
            <w:pPr>
              <w:spacing w:after="20"/>
              <w:ind w:left="20"/>
              <w:jc w:val="both"/>
            </w:pPr>
            <w:r>
              <w:rPr>
                <w:rFonts w:ascii="Times New Roman"/>
                <w:b w:val="false"/>
                <w:i w:val="false"/>
                <w:color w:val="000000"/>
                <w:sz w:val="20"/>
              </w:rPr>
              <w:t>
2</w:t>
            </w:r>
          </w:p>
          <w:bookmarkEnd w:id="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4"/>
          <w:p>
            <w:pPr>
              <w:spacing w:after="20"/>
              <w:ind w:left="20"/>
              <w:jc w:val="both"/>
            </w:pPr>
            <w:r>
              <w:rPr>
                <w:rFonts w:ascii="Times New Roman"/>
                <w:b w:val="false"/>
                <w:i w:val="false"/>
                <w:color w:val="000000"/>
                <w:sz w:val="20"/>
              </w:rPr>
              <w:t>
2</w:t>
            </w:r>
          </w:p>
          <w:bookmarkEnd w:id="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5"/>
          <w:p>
            <w:pPr>
              <w:spacing w:after="20"/>
              <w:ind w:left="20"/>
              <w:jc w:val="both"/>
            </w:pPr>
            <w:r>
              <w:rPr>
                <w:rFonts w:ascii="Times New Roman"/>
                <w:b w:val="false"/>
                <w:i w:val="false"/>
                <w:color w:val="000000"/>
                <w:sz w:val="20"/>
              </w:rPr>
              <w:t>
2</w:t>
            </w:r>
          </w:p>
          <w:bookmarkEnd w:id="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6"/>
          <w:p>
            <w:pPr>
              <w:spacing w:after="20"/>
              <w:ind w:left="20"/>
              <w:jc w:val="both"/>
            </w:pPr>
            <w:r>
              <w:rPr>
                <w:rFonts w:ascii="Times New Roman"/>
                <w:b w:val="false"/>
                <w:i w:val="false"/>
                <w:color w:val="000000"/>
                <w:sz w:val="20"/>
              </w:rPr>
              <w:t>
2</w:t>
            </w:r>
          </w:p>
          <w:bookmarkEnd w:id="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7"/>
          <w:p>
            <w:pPr>
              <w:spacing w:after="20"/>
              <w:ind w:left="20"/>
              <w:jc w:val="both"/>
            </w:pPr>
            <w:r>
              <w:rPr>
                <w:rFonts w:ascii="Times New Roman"/>
                <w:b w:val="false"/>
                <w:i w:val="false"/>
                <w:color w:val="000000"/>
                <w:sz w:val="20"/>
              </w:rPr>
              <w:t>
2</w:t>
            </w:r>
          </w:p>
          <w:bookmarkEnd w:id="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8"/>
          <w:p>
            <w:pPr>
              <w:spacing w:after="20"/>
              <w:ind w:left="20"/>
              <w:jc w:val="both"/>
            </w:pPr>
            <w:r>
              <w:rPr>
                <w:rFonts w:ascii="Times New Roman"/>
                <w:b w:val="false"/>
                <w:i w:val="false"/>
                <w:color w:val="000000"/>
                <w:sz w:val="20"/>
              </w:rPr>
              <w:t>
3</w:t>
            </w:r>
          </w:p>
          <w:bookmarkEnd w:id="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9"/>
          <w:p>
            <w:pPr>
              <w:spacing w:after="20"/>
              <w:ind w:left="20"/>
              <w:jc w:val="both"/>
            </w:pPr>
            <w:r>
              <w:rPr>
                <w:rFonts w:ascii="Times New Roman"/>
                <w:b w:val="false"/>
                <w:i w:val="false"/>
                <w:color w:val="000000"/>
                <w:sz w:val="20"/>
              </w:rPr>
              <w:t>
3</w:t>
            </w:r>
          </w:p>
          <w:bookmarkEnd w:id="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0"/>
          <w:p>
            <w:pPr>
              <w:spacing w:after="20"/>
              <w:ind w:left="20"/>
              <w:jc w:val="both"/>
            </w:pPr>
            <w:r>
              <w:rPr>
                <w:rFonts w:ascii="Times New Roman"/>
                <w:b w:val="false"/>
                <w:i w:val="false"/>
                <w:color w:val="000000"/>
                <w:sz w:val="20"/>
              </w:rPr>
              <w:t>
3</w:t>
            </w:r>
          </w:p>
          <w:bookmarkEnd w:id="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1"/>
          <w:p>
            <w:pPr>
              <w:spacing w:after="20"/>
              <w:ind w:left="20"/>
              <w:jc w:val="both"/>
            </w:pPr>
            <w:r>
              <w:rPr>
                <w:rFonts w:ascii="Times New Roman"/>
                <w:b w:val="false"/>
                <w:i w:val="false"/>
                <w:color w:val="000000"/>
                <w:sz w:val="20"/>
              </w:rPr>
              <w:t>
4</w:t>
            </w:r>
          </w:p>
          <w:bookmarkEnd w:id="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2767898,9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2"/>
          <w:p>
            <w:pPr>
              <w:spacing w:after="20"/>
              <w:ind w:left="20"/>
              <w:jc w:val="both"/>
            </w:pPr>
            <w:r>
              <w:rPr>
                <w:rFonts w:ascii="Times New Roman"/>
                <w:b w:val="false"/>
                <w:i w:val="false"/>
                <w:color w:val="000000"/>
                <w:sz w:val="20"/>
              </w:rPr>
              <w:t>
4</w:t>
            </w:r>
          </w:p>
          <w:bookmarkEnd w:id="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2767898,9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3"/>
          <w:p>
            <w:pPr>
              <w:spacing w:after="20"/>
              <w:ind w:left="20"/>
              <w:jc w:val="both"/>
            </w:pPr>
            <w:r>
              <w:rPr>
                <w:rFonts w:ascii="Times New Roman"/>
                <w:b w:val="false"/>
                <w:i w:val="false"/>
                <w:color w:val="000000"/>
                <w:sz w:val="20"/>
              </w:rPr>
              <w:t>
4</w:t>
            </w:r>
          </w:p>
          <w:bookmarkEnd w:id="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2767898,9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4"/>
          <w:p>
            <w:pPr>
              <w:spacing w:after="20"/>
              <w:ind w:left="20"/>
              <w:jc w:val="both"/>
            </w:pPr>
            <w:r>
              <w:rPr>
                <w:rFonts w:ascii="Times New Roman"/>
                <w:b w:val="false"/>
                <w:i w:val="false"/>
                <w:color w:val="000000"/>
                <w:sz w:val="20"/>
              </w:rPr>
              <w:t>
Функционалдық топ</w:t>
            </w:r>
          </w:p>
          <w:bookmarkEnd w:id="54"/>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5"/>
          <w:p>
            <w:pPr>
              <w:spacing w:after="20"/>
              <w:ind w:left="20"/>
              <w:jc w:val="both"/>
            </w:pPr>
            <w:r>
              <w:rPr>
                <w:rFonts w:ascii="Times New Roman"/>
                <w:b w:val="false"/>
                <w:i w:val="false"/>
                <w:color w:val="000000"/>
                <w:sz w:val="20"/>
              </w:rPr>
              <w:t>
 </w:t>
            </w:r>
          </w:p>
          <w:bookmarkEnd w:id="5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6"/>
          <w:p>
            <w:pPr>
              <w:spacing w:after="20"/>
              <w:ind w:left="20"/>
              <w:jc w:val="both"/>
            </w:pPr>
            <w:r>
              <w:rPr>
                <w:rFonts w:ascii="Times New Roman"/>
                <w:b w:val="false"/>
                <w:i w:val="false"/>
                <w:color w:val="000000"/>
                <w:sz w:val="20"/>
              </w:rPr>
              <w:t>
II</w:t>
            </w:r>
          </w:p>
          <w:bookmarkEnd w:id="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3676873,8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7"/>
          <w:p>
            <w:pPr>
              <w:spacing w:after="20"/>
              <w:ind w:left="20"/>
              <w:jc w:val="both"/>
            </w:pPr>
            <w:r>
              <w:rPr>
                <w:rFonts w:ascii="Times New Roman"/>
                <w:b w:val="false"/>
                <w:i w:val="false"/>
                <w:color w:val="000000"/>
                <w:sz w:val="20"/>
              </w:rPr>
              <w:t>
01</w:t>
            </w:r>
          </w:p>
          <w:bookmarkEnd w:id="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58"/>
          <w:p>
            <w:pPr>
              <w:spacing w:after="20"/>
              <w:ind w:left="20"/>
              <w:jc w:val="both"/>
            </w:pPr>
            <w:r>
              <w:rPr>
                <w:rFonts w:ascii="Times New Roman"/>
                <w:b w:val="false"/>
                <w:i w:val="false"/>
                <w:color w:val="000000"/>
                <w:sz w:val="20"/>
              </w:rPr>
              <w:t>
02</w:t>
            </w:r>
          </w:p>
          <w:bookmarkEnd w:id="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59"/>
          <w:p>
            <w:pPr>
              <w:spacing w:after="20"/>
              <w:ind w:left="20"/>
              <w:jc w:val="both"/>
            </w:pPr>
            <w:r>
              <w:rPr>
                <w:rFonts w:ascii="Times New Roman"/>
                <w:b w:val="false"/>
                <w:i w:val="false"/>
                <w:color w:val="000000"/>
                <w:sz w:val="20"/>
              </w:rPr>
              <w:t>
04</w:t>
            </w:r>
          </w:p>
          <w:bookmarkEnd w:id="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1766664,8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1592139,8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1526806,9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1464814,7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60"/>
          <w:p>
            <w:pPr>
              <w:spacing w:after="20"/>
              <w:ind w:left="20"/>
              <w:jc w:val="both"/>
            </w:pPr>
            <w:r>
              <w:rPr>
                <w:rFonts w:ascii="Times New Roman"/>
                <w:b w:val="false"/>
                <w:i w:val="false"/>
                <w:color w:val="000000"/>
                <w:sz w:val="20"/>
              </w:rPr>
              <w:t>
06</w:t>
            </w:r>
          </w:p>
          <w:bookmarkEnd w:id="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61"/>
          <w:p>
            <w:pPr>
              <w:spacing w:after="20"/>
              <w:ind w:left="20"/>
              <w:jc w:val="both"/>
            </w:pPr>
            <w:r>
              <w:rPr>
                <w:rFonts w:ascii="Times New Roman"/>
                <w:b w:val="false"/>
                <w:i w:val="false"/>
                <w:color w:val="000000"/>
                <w:sz w:val="20"/>
              </w:rPr>
              <w:t>
07</w:t>
            </w:r>
          </w:p>
          <w:bookmarkEnd w:id="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62"/>
          <w:p>
            <w:pPr>
              <w:spacing w:after="20"/>
              <w:ind w:left="20"/>
              <w:jc w:val="both"/>
            </w:pPr>
            <w:r>
              <w:rPr>
                <w:rFonts w:ascii="Times New Roman"/>
                <w:b w:val="false"/>
                <w:i w:val="false"/>
                <w:color w:val="000000"/>
                <w:sz w:val="20"/>
              </w:rPr>
              <w:t>
08</w:t>
            </w:r>
          </w:p>
          <w:bookmarkEnd w:id="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63"/>
          <w:p>
            <w:pPr>
              <w:spacing w:after="20"/>
              <w:ind w:left="20"/>
              <w:jc w:val="both"/>
            </w:pPr>
            <w:r>
              <w:rPr>
                <w:rFonts w:ascii="Times New Roman"/>
                <w:b w:val="false"/>
                <w:i w:val="false"/>
                <w:color w:val="000000"/>
                <w:sz w:val="20"/>
              </w:rPr>
              <w:t>
09</w:t>
            </w:r>
          </w:p>
          <w:bookmarkEnd w:id="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64"/>
          <w:p>
            <w:pPr>
              <w:spacing w:after="20"/>
              <w:ind w:left="20"/>
              <w:jc w:val="both"/>
            </w:pPr>
            <w:r>
              <w:rPr>
                <w:rFonts w:ascii="Times New Roman"/>
                <w:b w:val="false"/>
                <w:i w:val="false"/>
                <w:color w:val="000000"/>
                <w:sz w:val="20"/>
              </w:rPr>
              <w:t>
10</w:t>
            </w:r>
          </w:p>
          <w:bookmarkEnd w:id="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65"/>
          <w:p>
            <w:pPr>
              <w:spacing w:after="20"/>
              <w:ind w:left="20"/>
              <w:jc w:val="both"/>
            </w:pPr>
            <w:r>
              <w:rPr>
                <w:rFonts w:ascii="Times New Roman"/>
                <w:b w:val="false"/>
                <w:i w:val="false"/>
                <w:color w:val="000000"/>
                <w:sz w:val="20"/>
              </w:rPr>
              <w:t>
11</w:t>
            </w:r>
          </w:p>
          <w:bookmarkEnd w:id="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66"/>
          <w:p>
            <w:pPr>
              <w:spacing w:after="20"/>
              <w:ind w:left="20"/>
              <w:jc w:val="both"/>
            </w:pPr>
            <w:r>
              <w:rPr>
                <w:rFonts w:ascii="Times New Roman"/>
                <w:b w:val="false"/>
                <w:i w:val="false"/>
                <w:color w:val="000000"/>
                <w:sz w:val="20"/>
              </w:rPr>
              <w:t>
12</w:t>
            </w:r>
          </w:p>
          <w:bookmarkEnd w:id="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664448,8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664448,8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664448,8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67"/>
          <w:p>
            <w:pPr>
              <w:spacing w:after="20"/>
              <w:ind w:left="20"/>
              <w:jc w:val="both"/>
            </w:pPr>
            <w:r>
              <w:rPr>
                <w:rFonts w:ascii="Times New Roman"/>
                <w:b w:val="false"/>
                <w:i w:val="false"/>
                <w:color w:val="000000"/>
                <w:sz w:val="20"/>
              </w:rPr>
              <w:t>
13</w:t>
            </w:r>
          </w:p>
          <w:bookmarkEnd w:id="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68"/>
          <w:p>
            <w:pPr>
              <w:spacing w:after="20"/>
              <w:ind w:left="20"/>
              <w:jc w:val="both"/>
            </w:pPr>
            <w:r>
              <w:rPr>
                <w:rFonts w:ascii="Times New Roman"/>
                <w:b w:val="false"/>
                <w:i w:val="false"/>
                <w:color w:val="000000"/>
                <w:sz w:val="20"/>
              </w:rPr>
              <w:t>
15</w:t>
            </w:r>
          </w:p>
          <w:bookmarkEnd w:id="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69"/>
          <w:p>
            <w:pPr>
              <w:spacing w:after="20"/>
              <w:ind w:left="20"/>
              <w:jc w:val="both"/>
            </w:pPr>
            <w:r>
              <w:rPr>
                <w:rFonts w:ascii="Times New Roman"/>
                <w:b w:val="false"/>
                <w:i w:val="false"/>
                <w:color w:val="000000"/>
                <w:sz w:val="20"/>
              </w:rPr>
              <w:t>
III</w:t>
            </w:r>
          </w:p>
          <w:bookmarkEnd w:id="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70"/>
          <w:p>
            <w:pPr>
              <w:spacing w:after="20"/>
              <w:ind w:left="20"/>
              <w:jc w:val="both"/>
            </w:pPr>
            <w:r>
              <w:rPr>
                <w:rFonts w:ascii="Times New Roman"/>
                <w:b w:val="false"/>
                <w:i w:val="false"/>
                <w:color w:val="000000"/>
                <w:sz w:val="20"/>
              </w:rPr>
              <w:t>
10</w:t>
            </w:r>
          </w:p>
          <w:bookmarkEnd w:id="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қоршаған ортаны қорғау және жер қатынастары саласындағы басқа да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71"/>
          <w:p>
            <w:pPr>
              <w:spacing w:after="20"/>
              <w:ind w:left="20"/>
              <w:jc w:val="both"/>
            </w:pPr>
            <w:r>
              <w:rPr>
                <w:rFonts w:ascii="Times New Roman"/>
                <w:b w:val="false"/>
                <w:i w:val="false"/>
                <w:color w:val="000000"/>
                <w:sz w:val="20"/>
              </w:rPr>
              <w:t>
5</w:t>
            </w:r>
          </w:p>
          <w:bookmarkEnd w:id="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72"/>
          <w:p>
            <w:pPr>
              <w:spacing w:after="20"/>
              <w:ind w:left="20"/>
              <w:jc w:val="both"/>
            </w:pPr>
            <w:r>
              <w:rPr>
                <w:rFonts w:ascii="Times New Roman"/>
                <w:b w:val="false"/>
                <w:i w:val="false"/>
                <w:color w:val="000000"/>
                <w:sz w:val="20"/>
              </w:rPr>
              <w:t>
ІV</w:t>
            </w:r>
          </w:p>
          <w:bookmarkEnd w:id="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73"/>
          <w:p>
            <w:pPr>
              <w:spacing w:after="20"/>
              <w:ind w:left="20"/>
              <w:jc w:val="both"/>
            </w:pPr>
            <w:r>
              <w:rPr>
                <w:rFonts w:ascii="Times New Roman"/>
                <w:b w:val="false"/>
                <w:i w:val="false"/>
                <w:color w:val="000000"/>
                <w:sz w:val="20"/>
              </w:rPr>
              <w:t>
V</w:t>
            </w:r>
          </w:p>
          <w:bookmarkEnd w:id="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74"/>
          <w:p>
            <w:pPr>
              <w:spacing w:after="20"/>
              <w:ind w:left="20"/>
              <w:jc w:val="both"/>
            </w:pPr>
            <w:r>
              <w:rPr>
                <w:rFonts w:ascii="Times New Roman"/>
                <w:b w:val="false"/>
                <w:i w:val="false"/>
                <w:color w:val="000000"/>
                <w:sz w:val="20"/>
              </w:rPr>
              <w:t>
VІ</w:t>
            </w:r>
          </w:p>
          <w:bookmarkEnd w:id="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75"/>
          <w:p>
            <w:pPr>
              <w:spacing w:after="20"/>
              <w:ind w:left="20"/>
              <w:jc w:val="both"/>
            </w:pPr>
            <w:r>
              <w:rPr>
                <w:rFonts w:ascii="Times New Roman"/>
                <w:b w:val="false"/>
                <w:i w:val="false"/>
                <w:color w:val="000000"/>
                <w:sz w:val="20"/>
              </w:rPr>
              <w:t>
7</w:t>
            </w:r>
          </w:p>
          <w:bookmarkEnd w:id="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76"/>
          <w:p>
            <w:pPr>
              <w:spacing w:after="20"/>
              <w:ind w:left="20"/>
              <w:jc w:val="both"/>
            </w:pPr>
            <w:r>
              <w:rPr>
                <w:rFonts w:ascii="Times New Roman"/>
                <w:b w:val="false"/>
                <w:i w:val="false"/>
                <w:color w:val="000000"/>
                <w:sz w:val="20"/>
              </w:rPr>
              <w:t>
16</w:t>
            </w:r>
          </w:p>
          <w:bookmarkEnd w:id="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жоғары тұрған бюджет алдындағы борышын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77"/>
          <w:p>
            <w:pPr>
              <w:spacing w:after="20"/>
              <w:ind w:left="20"/>
              <w:jc w:val="both"/>
            </w:pPr>
            <w:r>
              <w:rPr>
                <w:rFonts w:ascii="Times New Roman"/>
                <w:b w:val="false"/>
                <w:i w:val="false"/>
                <w:color w:val="000000"/>
                <w:sz w:val="20"/>
              </w:rPr>
              <w:t>
8</w:t>
            </w:r>
          </w:p>
          <w:bookmarkEnd w:id="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66472,9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3 сәуірдегі</w:t>
            </w:r>
            <w:r>
              <w:br/>
            </w:r>
            <w:r>
              <w:rPr>
                <w:rFonts w:ascii="Times New Roman"/>
                <w:b w:val="false"/>
                <w:i w:val="false"/>
                <w:color w:val="000000"/>
                <w:sz w:val="20"/>
              </w:rPr>
              <w:t>№ 231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 xml:space="preserve">№ 190 шешіміне </w:t>
            </w:r>
            <w:r>
              <w:rPr>
                <w:rFonts w:ascii="Times New Roman"/>
                <w:b w:val="false"/>
                <w:i w:val="false"/>
                <w:color w:val="000000"/>
                <w:sz w:val="20"/>
              </w:rPr>
              <w:t>2-қосымша</w:t>
            </w:r>
          </w:p>
        </w:tc>
      </w:tr>
    </w:tbl>
    <w:bookmarkStart w:name="z255" w:id="78"/>
    <w:p>
      <w:pPr>
        <w:spacing w:after="0"/>
        <w:ind w:left="0"/>
        <w:jc w:val="left"/>
      </w:pPr>
      <w:r>
        <w:rPr>
          <w:rFonts w:ascii="Times New Roman"/>
          <w:b/>
          <w:i w:val="false"/>
          <w:color w:val="000000"/>
        </w:rPr>
        <w:t xml:space="preserve"> Федоров ауданының 2019 жылға арналған аудандық бюджеті</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79"/>
          <w:p>
            <w:pPr>
              <w:spacing w:after="20"/>
              <w:ind w:left="20"/>
              <w:jc w:val="both"/>
            </w:pPr>
            <w:r>
              <w:rPr>
                <w:rFonts w:ascii="Times New Roman"/>
                <w:b w:val="false"/>
                <w:i w:val="false"/>
                <w:color w:val="000000"/>
                <w:sz w:val="20"/>
              </w:rPr>
              <w:t>
Санаты</w:t>
            </w:r>
          </w:p>
          <w:bookmarkEnd w:id="79"/>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80"/>
          <w:p>
            <w:pPr>
              <w:spacing w:after="20"/>
              <w:ind w:left="20"/>
              <w:jc w:val="both"/>
            </w:pPr>
            <w:r>
              <w:rPr>
                <w:rFonts w:ascii="Times New Roman"/>
                <w:b w:val="false"/>
                <w:i w:val="false"/>
                <w:color w:val="000000"/>
                <w:sz w:val="20"/>
              </w:rPr>
              <w:t>
I</w:t>
            </w:r>
          </w:p>
          <w:bookmarkEnd w:id="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4032676,7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81"/>
          <w:p>
            <w:pPr>
              <w:spacing w:after="20"/>
              <w:ind w:left="20"/>
              <w:jc w:val="both"/>
            </w:pPr>
            <w:r>
              <w:rPr>
                <w:rFonts w:ascii="Times New Roman"/>
                <w:b w:val="false"/>
                <w:i w:val="false"/>
                <w:color w:val="000000"/>
                <w:sz w:val="20"/>
              </w:rPr>
              <w:t>
1</w:t>
            </w:r>
          </w:p>
          <w:bookmarkEnd w:id="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82"/>
          <w:p>
            <w:pPr>
              <w:spacing w:after="20"/>
              <w:ind w:left="20"/>
              <w:jc w:val="both"/>
            </w:pPr>
            <w:r>
              <w:rPr>
                <w:rFonts w:ascii="Times New Roman"/>
                <w:b w:val="false"/>
                <w:i w:val="false"/>
                <w:color w:val="000000"/>
                <w:sz w:val="20"/>
              </w:rPr>
              <w:t>
1</w:t>
            </w:r>
          </w:p>
          <w:bookmarkEnd w:id="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83"/>
          <w:p>
            <w:pPr>
              <w:spacing w:after="20"/>
              <w:ind w:left="20"/>
              <w:jc w:val="both"/>
            </w:pPr>
            <w:r>
              <w:rPr>
                <w:rFonts w:ascii="Times New Roman"/>
                <w:b w:val="false"/>
                <w:i w:val="false"/>
                <w:color w:val="000000"/>
                <w:sz w:val="20"/>
              </w:rPr>
              <w:t>
1</w:t>
            </w:r>
          </w:p>
          <w:bookmarkEnd w:id="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84"/>
          <w:p>
            <w:pPr>
              <w:spacing w:after="20"/>
              <w:ind w:left="20"/>
              <w:jc w:val="both"/>
            </w:pPr>
            <w:r>
              <w:rPr>
                <w:rFonts w:ascii="Times New Roman"/>
                <w:b w:val="false"/>
                <w:i w:val="false"/>
                <w:color w:val="000000"/>
                <w:sz w:val="20"/>
              </w:rPr>
              <w:t>
1</w:t>
            </w:r>
          </w:p>
          <w:bookmarkEnd w:id="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85"/>
          <w:p>
            <w:pPr>
              <w:spacing w:after="20"/>
              <w:ind w:left="20"/>
              <w:jc w:val="both"/>
            </w:pPr>
            <w:r>
              <w:rPr>
                <w:rFonts w:ascii="Times New Roman"/>
                <w:b w:val="false"/>
                <w:i w:val="false"/>
                <w:color w:val="000000"/>
                <w:sz w:val="20"/>
              </w:rPr>
              <w:t>
1</w:t>
            </w:r>
          </w:p>
          <w:bookmarkEnd w:id="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86"/>
          <w:p>
            <w:pPr>
              <w:spacing w:after="20"/>
              <w:ind w:left="20"/>
              <w:jc w:val="both"/>
            </w:pPr>
            <w:r>
              <w:rPr>
                <w:rFonts w:ascii="Times New Roman"/>
                <w:b w:val="false"/>
                <w:i w:val="false"/>
                <w:color w:val="000000"/>
                <w:sz w:val="20"/>
              </w:rPr>
              <w:t>
1</w:t>
            </w:r>
          </w:p>
          <w:bookmarkEnd w:id="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87"/>
          <w:p>
            <w:pPr>
              <w:spacing w:after="20"/>
              <w:ind w:left="20"/>
              <w:jc w:val="both"/>
            </w:pPr>
            <w:r>
              <w:rPr>
                <w:rFonts w:ascii="Times New Roman"/>
                <w:b w:val="false"/>
                <w:i w:val="false"/>
                <w:color w:val="000000"/>
                <w:sz w:val="20"/>
              </w:rPr>
              <w:t>
1</w:t>
            </w:r>
          </w:p>
          <w:bookmarkEnd w:id="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88"/>
          <w:p>
            <w:pPr>
              <w:spacing w:after="20"/>
              <w:ind w:left="20"/>
              <w:jc w:val="both"/>
            </w:pPr>
            <w:r>
              <w:rPr>
                <w:rFonts w:ascii="Times New Roman"/>
                <w:b w:val="false"/>
                <w:i w:val="false"/>
                <w:color w:val="000000"/>
                <w:sz w:val="20"/>
              </w:rPr>
              <w:t>
1</w:t>
            </w:r>
          </w:p>
          <w:bookmarkEnd w:id="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89"/>
          <w:p>
            <w:pPr>
              <w:spacing w:after="20"/>
              <w:ind w:left="20"/>
              <w:jc w:val="both"/>
            </w:pPr>
            <w:r>
              <w:rPr>
                <w:rFonts w:ascii="Times New Roman"/>
                <w:b w:val="false"/>
                <w:i w:val="false"/>
                <w:color w:val="000000"/>
                <w:sz w:val="20"/>
              </w:rPr>
              <w:t>
1</w:t>
            </w:r>
          </w:p>
          <w:bookmarkEnd w:id="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90"/>
          <w:p>
            <w:pPr>
              <w:spacing w:after="20"/>
              <w:ind w:left="20"/>
              <w:jc w:val="both"/>
            </w:pPr>
            <w:r>
              <w:rPr>
                <w:rFonts w:ascii="Times New Roman"/>
                <w:b w:val="false"/>
                <w:i w:val="false"/>
                <w:color w:val="000000"/>
                <w:sz w:val="20"/>
              </w:rPr>
              <w:t>
1</w:t>
            </w:r>
          </w:p>
          <w:bookmarkEnd w:id="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91"/>
          <w:p>
            <w:pPr>
              <w:spacing w:after="20"/>
              <w:ind w:left="20"/>
              <w:jc w:val="both"/>
            </w:pPr>
            <w:r>
              <w:rPr>
                <w:rFonts w:ascii="Times New Roman"/>
                <w:b w:val="false"/>
                <w:i w:val="false"/>
                <w:color w:val="000000"/>
                <w:sz w:val="20"/>
              </w:rPr>
              <w:t>
1</w:t>
            </w:r>
          </w:p>
          <w:bookmarkEnd w:id="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92"/>
          <w:p>
            <w:pPr>
              <w:spacing w:after="20"/>
              <w:ind w:left="20"/>
              <w:jc w:val="both"/>
            </w:pPr>
            <w:r>
              <w:rPr>
                <w:rFonts w:ascii="Times New Roman"/>
                <w:b w:val="false"/>
                <w:i w:val="false"/>
                <w:color w:val="000000"/>
                <w:sz w:val="20"/>
              </w:rPr>
              <w:t>
 1</w:t>
            </w:r>
          </w:p>
          <w:bookmarkEnd w:id="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93"/>
          <w:p>
            <w:pPr>
              <w:spacing w:after="20"/>
              <w:ind w:left="20"/>
              <w:jc w:val="both"/>
            </w:pPr>
            <w:r>
              <w:rPr>
                <w:rFonts w:ascii="Times New Roman"/>
                <w:b w:val="false"/>
                <w:i w:val="false"/>
                <w:color w:val="000000"/>
                <w:sz w:val="20"/>
              </w:rPr>
              <w:t>
1</w:t>
            </w:r>
          </w:p>
          <w:bookmarkEnd w:id="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94"/>
          <w:p>
            <w:pPr>
              <w:spacing w:after="20"/>
              <w:ind w:left="20"/>
              <w:jc w:val="both"/>
            </w:pPr>
            <w:r>
              <w:rPr>
                <w:rFonts w:ascii="Times New Roman"/>
                <w:b w:val="false"/>
                <w:i w:val="false"/>
                <w:color w:val="000000"/>
                <w:sz w:val="20"/>
              </w:rPr>
              <w:t>
1</w:t>
            </w:r>
          </w:p>
          <w:bookmarkEnd w:id="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95"/>
          <w:p>
            <w:pPr>
              <w:spacing w:after="20"/>
              <w:ind w:left="20"/>
              <w:jc w:val="both"/>
            </w:pPr>
            <w:r>
              <w:rPr>
                <w:rFonts w:ascii="Times New Roman"/>
                <w:b w:val="false"/>
                <w:i w:val="false"/>
                <w:color w:val="000000"/>
                <w:sz w:val="20"/>
              </w:rPr>
              <w:t>
1</w:t>
            </w:r>
          </w:p>
          <w:bookmarkEnd w:id="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96"/>
          <w:p>
            <w:pPr>
              <w:spacing w:after="20"/>
              <w:ind w:left="20"/>
              <w:jc w:val="both"/>
            </w:pPr>
            <w:r>
              <w:rPr>
                <w:rFonts w:ascii="Times New Roman"/>
                <w:b w:val="false"/>
                <w:i w:val="false"/>
                <w:color w:val="000000"/>
                <w:sz w:val="20"/>
              </w:rPr>
              <w:t>
1</w:t>
            </w:r>
          </w:p>
          <w:bookmarkEnd w:id="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97"/>
          <w:p>
            <w:pPr>
              <w:spacing w:after="20"/>
              <w:ind w:left="20"/>
              <w:jc w:val="both"/>
            </w:pPr>
            <w:r>
              <w:rPr>
                <w:rFonts w:ascii="Times New Roman"/>
                <w:b w:val="false"/>
                <w:i w:val="false"/>
                <w:color w:val="000000"/>
                <w:sz w:val="20"/>
              </w:rPr>
              <w:t>
2</w:t>
            </w:r>
          </w:p>
          <w:bookmarkEnd w:id="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98"/>
          <w:p>
            <w:pPr>
              <w:spacing w:after="20"/>
              <w:ind w:left="20"/>
              <w:jc w:val="both"/>
            </w:pPr>
            <w:r>
              <w:rPr>
                <w:rFonts w:ascii="Times New Roman"/>
                <w:b w:val="false"/>
                <w:i w:val="false"/>
                <w:color w:val="000000"/>
                <w:sz w:val="20"/>
              </w:rPr>
              <w:t>
2</w:t>
            </w:r>
          </w:p>
          <w:bookmarkEnd w:id="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99"/>
          <w:p>
            <w:pPr>
              <w:spacing w:after="20"/>
              <w:ind w:left="20"/>
              <w:jc w:val="both"/>
            </w:pPr>
            <w:r>
              <w:rPr>
                <w:rFonts w:ascii="Times New Roman"/>
                <w:b w:val="false"/>
                <w:i w:val="false"/>
                <w:color w:val="000000"/>
                <w:sz w:val="20"/>
              </w:rPr>
              <w:t>
2</w:t>
            </w:r>
          </w:p>
          <w:bookmarkEnd w:id="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100"/>
          <w:p>
            <w:pPr>
              <w:spacing w:after="20"/>
              <w:ind w:left="20"/>
              <w:jc w:val="both"/>
            </w:pPr>
            <w:r>
              <w:rPr>
                <w:rFonts w:ascii="Times New Roman"/>
                <w:b w:val="false"/>
                <w:i w:val="false"/>
                <w:color w:val="000000"/>
                <w:sz w:val="20"/>
              </w:rPr>
              <w:t>
2</w:t>
            </w:r>
          </w:p>
          <w:bookmarkEnd w:id="1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101"/>
          <w:p>
            <w:pPr>
              <w:spacing w:after="20"/>
              <w:ind w:left="20"/>
              <w:jc w:val="both"/>
            </w:pPr>
            <w:r>
              <w:rPr>
                <w:rFonts w:ascii="Times New Roman"/>
                <w:b w:val="false"/>
                <w:i w:val="false"/>
                <w:color w:val="000000"/>
                <w:sz w:val="20"/>
              </w:rPr>
              <w:t>
2</w:t>
            </w:r>
          </w:p>
          <w:bookmarkEnd w:id="1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102"/>
          <w:p>
            <w:pPr>
              <w:spacing w:after="20"/>
              <w:ind w:left="20"/>
              <w:jc w:val="both"/>
            </w:pPr>
            <w:r>
              <w:rPr>
                <w:rFonts w:ascii="Times New Roman"/>
                <w:b w:val="false"/>
                <w:i w:val="false"/>
                <w:color w:val="000000"/>
                <w:sz w:val="20"/>
              </w:rPr>
              <w:t>
3</w:t>
            </w:r>
          </w:p>
          <w:bookmarkEnd w:id="1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103"/>
          <w:p>
            <w:pPr>
              <w:spacing w:after="20"/>
              <w:ind w:left="20"/>
              <w:jc w:val="both"/>
            </w:pPr>
            <w:r>
              <w:rPr>
                <w:rFonts w:ascii="Times New Roman"/>
                <w:b w:val="false"/>
                <w:i w:val="false"/>
                <w:color w:val="000000"/>
                <w:sz w:val="20"/>
              </w:rPr>
              <w:t>
3</w:t>
            </w:r>
          </w:p>
          <w:bookmarkEnd w:id="1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104"/>
          <w:p>
            <w:pPr>
              <w:spacing w:after="20"/>
              <w:ind w:left="20"/>
              <w:jc w:val="both"/>
            </w:pPr>
            <w:r>
              <w:rPr>
                <w:rFonts w:ascii="Times New Roman"/>
                <w:b w:val="false"/>
                <w:i w:val="false"/>
                <w:color w:val="000000"/>
                <w:sz w:val="20"/>
              </w:rPr>
              <w:t>
3</w:t>
            </w:r>
          </w:p>
          <w:bookmarkEnd w:id="1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105"/>
          <w:p>
            <w:pPr>
              <w:spacing w:after="20"/>
              <w:ind w:left="20"/>
              <w:jc w:val="both"/>
            </w:pPr>
            <w:r>
              <w:rPr>
                <w:rFonts w:ascii="Times New Roman"/>
                <w:b w:val="false"/>
                <w:i w:val="false"/>
                <w:color w:val="000000"/>
                <w:sz w:val="20"/>
              </w:rPr>
              <w:t>
4</w:t>
            </w:r>
          </w:p>
          <w:bookmarkEnd w:id="1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3160983,7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106"/>
          <w:p>
            <w:pPr>
              <w:spacing w:after="20"/>
              <w:ind w:left="20"/>
              <w:jc w:val="both"/>
            </w:pPr>
            <w:r>
              <w:rPr>
                <w:rFonts w:ascii="Times New Roman"/>
                <w:b w:val="false"/>
                <w:i w:val="false"/>
                <w:color w:val="000000"/>
                <w:sz w:val="20"/>
              </w:rPr>
              <w:t>
4</w:t>
            </w:r>
          </w:p>
          <w:bookmarkEnd w:id="1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3160983,7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107"/>
          <w:p>
            <w:pPr>
              <w:spacing w:after="20"/>
              <w:ind w:left="20"/>
              <w:jc w:val="both"/>
            </w:pPr>
            <w:r>
              <w:rPr>
                <w:rFonts w:ascii="Times New Roman"/>
                <w:b w:val="false"/>
                <w:i w:val="false"/>
                <w:color w:val="000000"/>
                <w:sz w:val="20"/>
              </w:rPr>
              <w:t>
4</w:t>
            </w:r>
          </w:p>
          <w:bookmarkEnd w:id="1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3160983,7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108"/>
          <w:p>
            <w:pPr>
              <w:spacing w:after="20"/>
              <w:ind w:left="20"/>
              <w:jc w:val="both"/>
            </w:pPr>
            <w:r>
              <w:rPr>
                <w:rFonts w:ascii="Times New Roman"/>
                <w:b w:val="false"/>
                <w:i w:val="false"/>
                <w:color w:val="000000"/>
                <w:sz w:val="20"/>
              </w:rPr>
              <w:t>
Функционалдық топ</w:t>
            </w:r>
          </w:p>
          <w:bookmarkEnd w:id="108"/>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109"/>
          <w:p>
            <w:pPr>
              <w:spacing w:after="20"/>
              <w:ind w:left="20"/>
              <w:jc w:val="both"/>
            </w:pPr>
            <w:r>
              <w:rPr>
                <w:rFonts w:ascii="Times New Roman"/>
                <w:b w:val="false"/>
                <w:i w:val="false"/>
                <w:color w:val="000000"/>
                <w:sz w:val="20"/>
              </w:rPr>
              <w:t>
 </w:t>
            </w:r>
          </w:p>
          <w:bookmarkEnd w:id="10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110"/>
          <w:p>
            <w:pPr>
              <w:spacing w:after="20"/>
              <w:ind w:left="20"/>
              <w:jc w:val="both"/>
            </w:pPr>
            <w:r>
              <w:rPr>
                <w:rFonts w:ascii="Times New Roman"/>
                <w:b w:val="false"/>
                <w:i w:val="false"/>
                <w:color w:val="000000"/>
                <w:sz w:val="20"/>
              </w:rPr>
              <w:t>
II</w:t>
            </w:r>
          </w:p>
          <w:bookmarkEnd w:id="1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4032676,7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111"/>
          <w:p>
            <w:pPr>
              <w:spacing w:after="20"/>
              <w:ind w:left="20"/>
              <w:jc w:val="both"/>
            </w:pPr>
            <w:r>
              <w:rPr>
                <w:rFonts w:ascii="Times New Roman"/>
                <w:b w:val="false"/>
                <w:i w:val="false"/>
                <w:color w:val="000000"/>
                <w:sz w:val="20"/>
              </w:rPr>
              <w:t>
01</w:t>
            </w:r>
          </w:p>
          <w:bookmarkEnd w:id="1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112"/>
          <w:p>
            <w:pPr>
              <w:spacing w:after="20"/>
              <w:ind w:left="20"/>
              <w:jc w:val="both"/>
            </w:pPr>
            <w:r>
              <w:rPr>
                <w:rFonts w:ascii="Times New Roman"/>
                <w:b w:val="false"/>
                <w:i w:val="false"/>
                <w:color w:val="000000"/>
                <w:sz w:val="20"/>
              </w:rPr>
              <w:t>
02</w:t>
            </w:r>
          </w:p>
          <w:bookmarkEnd w:id="1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113"/>
          <w:p>
            <w:pPr>
              <w:spacing w:after="20"/>
              <w:ind w:left="20"/>
              <w:jc w:val="both"/>
            </w:pPr>
            <w:r>
              <w:rPr>
                <w:rFonts w:ascii="Times New Roman"/>
                <w:b w:val="false"/>
                <w:i w:val="false"/>
                <w:color w:val="000000"/>
                <w:sz w:val="20"/>
              </w:rPr>
              <w:t>
04</w:t>
            </w:r>
          </w:p>
          <w:bookmarkEnd w:id="1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мемлекеттiк бiлiм беру мекемелер үшiн оқулықтар мен оқу-әдiстемелiк кешендерді сатып алу және </w:t>
            </w:r>
          </w:p>
          <w:p>
            <w:pPr>
              <w:spacing w:after="20"/>
              <w:ind w:left="20"/>
              <w:jc w:val="both"/>
            </w:pPr>
            <w:r>
              <w:rPr>
                <w:rFonts w:ascii="Times New Roman"/>
                <w:b w:val="false"/>
                <w:i w:val="false"/>
                <w:color w:val="000000"/>
                <w:sz w:val="20"/>
              </w:rPr>
              <w:t>
жеткiзу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114"/>
          <w:p>
            <w:pPr>
              <w:spacing w:after="20"/>
              <w:ind w:left="20"/>
              <w:jc w:val="both"/>
            </w:pPr>
            <w:r>
              <w:rPr>
                <w:rFonts w:ascii="Times New Roman"/>
                <w:b w:val="false"/>
                <w:i w:val="false"/>
                <w:color w:val="000000"/>
                <w:sz w:val="20"/>
              </w:rPr>
              <w:t>
06</w:t>
            </w:r>
          </w:p>
          <w:bookmarkEnd w:id="1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115"/>
          <w:p>
            <w:pPr>
              <w:spacing w:after="20"/>
              <w:ind w:left="20"/>
              <w:jc w:val="both"/>
            </w:pPr>
            <w:r>
              <w:rPr>
                <w:rFonts w:ascii="Times New Roman"/>
                <w:b w:val="false"/>
                <w:i w:val="false"/>
                <w:color w:val="000000"/>
                <w:sz w:val="20"/>
              </w:rPr>
              <w:t>
07</w:t>
            </w:r>
          </w:p>
          <w:bookmarkEnd w:id="1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116"/>
          <w:p>
            <w:pPr>
              <w:spacing w:after="20"/>
              <w:ind w:left="20"/>
              <w:jc w:val="both"/>
            </w:pPr>
            <w:r>
              <w:rPr>
                <w:rFonts w:ascii="Times New Roman"/>
                <w:b w:val="false"/>
                <w:i w:val="false"/>
                <w:color w:val="000000"/>
                <w:sz w:val="20"/>
              </w:rPr>
              <w:t>
08</w:t>
            </w:r>
          </w:p>
          <w:bookmarkEnd w:id="1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117"/>
          <w:p>
            <w:pPr>
              <w:spacing w:after="20"/>
              <w:ind w:left="20"/>
              <w:jc w:val="both"/>
            </w:pPr>
            <w:r>
              <w:rPr>
                <w:rFonts w:ascii="Times New Roman"/>
                <w:b w:val="false"/>
                <w:i w:val="false"/>
                <w:color w:val="000000"/>
                <w:sz w:val="20"/>
              </w:rPr>
              <w:t>
10</w:t>
            </w:r>
          </w:p>
          <w:bookmarkEnd w:id="1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118"/>
          <w:p>
            <w:pPr>
              <w:spacing w:after="20"/>
              <w:ind w:left="20"/>
              <w:jc w:val="both"/>
            </w:pPr>
            <w:r>
              <w:rPr>
                <w:rFonts w:ascii="Times New Roman"/>
                <w:b w:val="false"/>
                <w:i w:val="false"/>
                <w:color w:val="000000"/>
                <w:sz w:val="20"/>
              </w:rPr>
              <w:t>
11</w:t>
            </w:r>
          </w:p>
          <w:bookmarkEnd w:id="1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119"/>
          <w:p>
            <w:pPr>
              <w:spacing w:after="20"/>
              <w:ind w:left="20"/>
              <w:jc w:val="both"/>
            </w:pPr>
            <w:r>
              <w:rPr>
                <w:rFonts w:ascii="Times New Roman"/>
                <w:b w:val="false"/>
                <w:i w:val="false"/>
                <w:color w:val="000000"/>
                <w:sz w:val="20"/>
              </w:rPr>
              <w:t>
12</w:t>
            </w:r>
          </w:p>
          <w:bookmarkEnd w:id="1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120"/>
          <w:p>
            <w:pPr>
              <w:spacing w:after="20"/>
              <w:ind w:left="20"/>
              <w:jc w:val="both"/>
            </w:pPr>
            <w:r>
              <w:rPr>
                <w:rFonts w:ascii="Times New Roman"/>
                <w:b w:val="false"/>
                <w:i w:val="false"/>
                <w:color w:val="000000"/>
                <w:sz w:val="20"/>
              </w:rPr>
              <w:t>
13</w:t>
            </w:r>
          </w:p>
          <w:bookmarkEnd w:id="1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121"/>
          <w:p>
            <w:pPr>
              <w:spacing w:after="20"/>
              <w:ind w:left="20"/>
              <w:jc w:val="both"/>
            </w:pPr>
            <w:r>
              <w:rPr>
                <w:rFonts w:ascii="Times New Roman"/>
                <w:b w:val="false"/>
                <w:i w:val="false"/>
                <w:color w:val="000000"/>
                <w:sz w:val="20"/>
              </w:rPr>
              <w:t>
15</w:t>
            </w:r>
          </w:p>
          <w:bookmarkEnd w:id="1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122"/>
          <w:p>
            <w:pPr>
              <w:spacing w:after="20"/>
              <w:ind w:left="20"/>
              <w:jc w:val="both"/>
            </w:pPr>
            <w:r>
              <w:rPr>
                <w:rFonts w:ascii="Times New Roman"/>
                <w:b w:val="false"/>
                <w:i w:val="false"/>
                <w:color w:val="000000"/>
                <w:sz w:val="20"/>
              </w:rPr>
              <w:t>
III</w:t>
            </w:r>
          </w:p>
          <w:bookmarkEnd w:id="1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123"/>
          <w:p>
            <w:pPr>
              <w:spacing w:after="20"/>
              <w:ind w:left="20"/>
              <w:jc w:val="both"/>
            </w:pPr>
            <w:r>
              <w:rPr>
                <w:rFonts w:ascii="Times New Roman"/>
                <w:b w:val="false"/>
                <w:i w:val="false"/>
                <w:color w:val="000000"/>
                <w:sz w:val="20"/>
              </w:rPr>
              <w:t>
5</w:t>
            </w:r>
          </w:p>
          <w:bookmarkEnd w:id="1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124"/>
          <w:p>
            <w:pPr>
              <w:spacing w:after="20"/>
              <w:ind w:left="20"/>
              <w:jc w:val="both"/>
            </w:pPr>
            <w:r>
              <w:rPr>
                <w:rFonts w:ascii="Times New Roman"/>
                <w:b w:val="false"/>
                <w:i w:val="false"/>
                <w:color w:val="000000"/>
                <w:sz w:val="20"/>
              </w:rPr>
              <w:t>
ІV</w:t>
            </w:r>
          </w:p>
          <w:bookmarkEnd w:id="1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125"/>
          <w:p>
            <w:pPr>
              <w:spacing w:after="20"/>
              <w:ind w:left="20"/>
              <w:jc w:val="both"/>
            </w:pPr>
            <w:r>
              <w:rPr>
                <w:rFonts w:ascii="Times New Roman"/>
                <w:b w:val="false"/>
                <w:i w:val="false"/>
                <w:color w:val="000000"/>
                <w:sz w:val="20"/>
              </w:rPr>
              <w:t>
V</w:t>
            </w:r>
          </w:p>
          <w:bookmarkEnd w:id="1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126"/>
          <w:p>
            <w:pPr>
              <w:spacing w:after="20"/>
              <w:ind w:left="20"/>
              <w:jc w:val="both"/>
            </w:pPr>
            <w:r>
              <w:rPr>
                <w:rFonts w:ascii="Times New Roman"/>
                <w:b w:val="false"/>
                <w:i w:val="false"/>
                <w:color w:val="000000"/>
                <w:sz w:val="20"/>
              </w:rPr>
              <w:t>
VІ</w:t>
            </w:r>
          </w:p>
          <w:bookmarkEnd w:id="1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127"/>
          <w:p>
            <w:pPr>
              <w:spacing w:after="20"/>
              <w:ind w:left="20"/>
              <w:jc w:val="both"/>
            </w:pPr>
            <w:r>
              <w:rPr>
                <w:rFonts w:ascii="Times New Roman"/>
                <w:b w:val="false"/>
                <w:i w:val="false"/>
                <w:color w:val="000000"/>
                <w:sz w:val="20"/>
              </w:rPr>
              <w:t>
7</w:t>
            </w:r>
          </w:p>
          <w:bookmarkEnd w:id="1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128"/>
          <w:p>
            <w:pPr>
              <w:spacing w:after="20"/>
              <w:ind w:left="20"/>
              <w:jc w:val="both"/>
            </w:pPr>
            <w:r>
              <w:rPr>
                <w:rFonts w:ascii="Times New Roman"/>
                <w:b w:val="false"/>
                <w:i w:val="false"/>
                <w:color w:val="000000"/>
                <w:sz w:val="20"/>
              </w:rPr>
              <w:t>
16</w:t>
            </w:r>
          </w:p>
          <w:bookmarkEnd w:id="1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жоғары тұрған бюджет алдындағы борышын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129"/>
          <w:p>
            <w:pPr>
              <w:spacing w:after="20"/>
              <w:ind w:left="20"/>
              <w:jc w:val="both"/>
            </w:pPr>
            <w:r>
              <w:rPr>
                <w:rFonts w:ascii="Times New Roman"/>
                <w:b w:val="false"/>
                <w:i w:val="false"/>
                <w:color w:val="000000"/>
                <w:sz w:val="20"/>
              </w:rPr>
              <w:t>
8</w:t>
            </w:r>
          </w:p>
          <w:bookmarkEnd w:id="1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