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d3fe" w14:textId="616d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мөлшерлемесін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15 наурыздағы № 229 шешімі. Қостанай облысының Әділет департаментінде 2018 жылғы 30 наурызда № 7636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"Мемлекеттік кірістер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бойынша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Кожуков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жер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Шматко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