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d14" w14:textId="b2d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15 наурыздағы № 228 шешімі. Қостанай облысының Әділет департаментінде 2018 жылғы 30 наурызда № 7635 болып тіркелді. Күші жойылды - Қостанай облысы Федоров ауданы мәслихатының 2022 жылғы 2 наурыздағы № 103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және бірыңғай жер салығының мөлшерлемелерін жоғарылату туралы" шешімінің (Нормативтік құқықтық актілерді мемлекеттік тіркеу тізілімінде № 6350 тіркелген, 2016 жылғы 23 мамырда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"Мемлекеттік кірістер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бойынша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Кожуков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жер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Шматко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