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9c2b" w14:textId="9889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279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27 ақпандағы № 211 шешімі. Қостанай облысының Әділет департаментінде 2018 жылғы 20 наурызда № 7612 болып тіркелді. Күші жойылды - Қостанай облысы Федоров ауданы мәслихатының 2024 жылғы 10 сәуірдегі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сәуiрдегi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 5247 тіркелген, 2015 жылғы 15 қаңтарда "Федоровские новости"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"Федоров ауданы әкімдігінің жұмыспен қамту және әлеуметтік бағдарламалар бөлімі" мемлекеттік мекемесі (бұдан әрі - уәкілетті орган) көрсетеді.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- көрсетілетін қызметті алушы) "Азаматтарға арналған үкімет" мемлекеттік корпорациясы" коммерциялық емес акционерлік қоғамының филиалы - Қостанай облысы бойынша "Халыққа қызмет көрсету орталығы" департаментінің Федоров аудандық бөліміне (бұдан әрі – Мемлекеттік корпорация) жүгінеді немесе "электрондық үкіметтің" www.egov.kz веб-порталы (бұдан әрі – портал) арқылы баламалы негізінде өтінішпен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 бұйрығымен бекітілген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тағайындау" (Нормативтік құқықтық актілерді мемлекеттік тіркеу тізілімінде № 11015 тіркелген)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 әкімдігінің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Волоткевич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"Федоров ауданының экономика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С. Завощенко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