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2ed3" w14:textId="0332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Федоров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2018 жылғы 14 ақпандағы № 202 шешімі. Қостанай облысының Әділет департаментінде 2018 жылғы 7 наурызда № 7585 болып тіркелді. Куші жойылды - Қостанай облысы Федоров ауданы мәслихатының 2020 жылғы 20 қаңтардағы № 402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Куші жойылды - Қостанай облысы Федоров ауданы мәслихатының 20.01.2020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Федоров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Федоров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2016 жылғы 23 тамыздағы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000000"/>
          <w:sz w:val="28"/>
        </w:rPr>
        <w:t xml:space="preserve"> "Федоров ауданы бойынша коммуналдық қалдықтардың түзілу және жинақталу нормаларын бекіту туралы" шешімінің (Нормативтік құқықтық актілерді мемлекеттік тіркеу тізілімінде № 6624 болып тіркелген, 2016 жылғы 3 қазанда "Әділет" ақпараттық-құқықтық жүйесінде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Решетникова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Исенғазин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"Федоров ауданының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шаруашылық, жолаушылар көлігі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автомобиль жолдары бөлімі"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басшысының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А. Досанов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ақпан 2018 жыл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"14"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бойынша коммуналдық қалдықтардың түзілу және жинақталу нормалары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6"/>
        <w:gridCol w:w="4181"/>
        <w:gridCol w:w="2538"/>
        <w:gridCol w:w="3865"/>
      </w:tblGrid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жинақталуының жылдық нормасы,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қарттар үйлері және сол сияқтылар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Бөбекжайлар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"/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"/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"/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"/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"/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Дәмханалар, қоғамдық тамақтану мекемелері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 залдары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"/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"/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"/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"/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дүкендер, супермаркеттер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"/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"/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қоймалары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1"/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2"/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3"/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 жуу орындары, автожаңармай құю станциялары, гараждар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4"/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5"/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6"/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техниканы жөндеу орындары, тігін ательесі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7"/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киімді жөндеу шеберханалары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8"/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9"/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