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8113" w14:textId="8548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14 желтоқсандағы № 172 "Ұзынкөл ауданының Ұзынкөл ауылдық округінің 2018-2020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2018 жылғы 28 қарашадағы № 240 шешімі. Қостанай облысының Әділет департаментінде 2018 жылғы 7 желтоқсанда № 8151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"Ұзынкөл ауданының Ұзынкөл ауылдық округінің 2018-2020 жылдарға арналған бюджеті туралы" шешіміне (Нормативтік құқықтық актілерді мемлекеттік тіркеу тізілімінде № 7438 болып тіркелген, 2018 жылдың 15 қаңтарында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Ұзынкөл ауданының Ұзынкөл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193290,2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26505,0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түсімі бойынша – 50,0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166735,2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–193290,2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0,0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2018 жылға арналған ауылдық округтің бюджетінде Ұзынкөл ауылын абаттандыруға 5960,2 мың теңге сомасында аудандық бюджеттен ағымдағы нысаналы трансферт түсімінің көзделгені ескерілсін.";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ауылдық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К. Нурмагамбетов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