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d806d" w14:textId="06d80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кемінде жиырма бес пайызға жоғарылатылған лауазымдық айлықақылар мен тарифтік мөлшерлемелер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2018 жылғы 17 қыркүйектегі № 226 шешімі. Қостанай облысының Әділет департаментінде 2018 жылғы 9 қазанда № 8057 болып тіркелді. Күші жойылды - Қостанай облысы Ұзынкөл ауданы мәслихатының 2020 жылғы 24 маусымдағы № 388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Ұзынкөл ауданы мәслихатының 24.06.2020 </w:t>
      </w:r>
      <w:r>
        <w:rPr>
          <w:rFonts w:ascii="Times New Roman"/>
          <w:b w:val="false"/>
          <w:i w:val="false"/>
          <w:color w:val="ff0000"/>
          <w:sz w:val="28"/>
        </w:rPr>
        <w:t>№ 388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 </w:t>
      </w:r>
      <w:r>
        <w:rPr>
          <w:rFonts w:ascii="Times New Roman"/>
          <w:b w:val="false"/>
          <w:i w:val="false"/>
          <w:color w:val="000000"/>
          <w:sz w:val="28"/>
        </w:rPr>
        <w:t>139-бабының</w:t>
      </w:r>
      <w:r>
        <w:rPr>
          <w:rFonts w:ascii="Times New Roman"/>
          <w:b w:val="false"/>
          <w:i w:val="false"/>
          <w:color w:val="000000"/>
          <w:sz w:val="28"/>
        </w:rPr>
        <w:t xml:space="preserve"> 9-тармағына,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сәйкес, Ұзынкөл аудандық мәслихаты ШЕШІМ ҚАБЫЛДАДЫ:</w:t>
      </w:r>
    </w:p>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 ақыларымен және мөлшерлемелерімен салыстырғанда кемінде жиырма бес пайызға жоғарылатылған лауазымдық айлықақылар мен тарифтік мөлшерлемелер белгіленсін.</w:t>
      </w:r>
    </w:p>
    <w:bookmarkEnd w:id="1"/>
    <w:bookmarkStart w:name="z6" w:id="2"/>
    <w:p>
      <w:pPr>
        <w:spacing w:after="0"/>
        <w:ind w:left="0"/>
        <w:jc w:val="both"/>
      </w:pPr>
      <w:r>
        <w:rPr>
          <w:rFonts w:ascii="Times New Roman"/>
          <w:b w:val="false"/>
          <w:i w:val="false"/>
          <w:color w:val="000000"/>
          <w:sz w:val="28"/>
        </w:rPr>
        <w:t xml:space="preserve">
      2. Мәслихаттың 2016 жылғы 18 наурыздағы </w:t>
      </w:r>
      <w:r>
        <w:rPr>
          <w:rFonts w:ascii="Times New Roman"/>
          <w:b w:val="false"/>
          <w:i w:val="false"/>
          <w:color w:val="000000"/>
          <w:sz w:val="28"/>
        </w:rPr>
        <w:t>№ 413</w:t>
      </w:r>
      <w:r>
        <w:rPr>
          <w:rFonts w:ascii="Times New Roman"/>
          <w:b w:val="false"/>
          <w:i w:val="false"/>
          <w:color w:val="000000"/>
          <w:sz w:val="28"/>
        </w:rPr>
        <w:t xml:space="preserve">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кемінде жиырма бес пайызға жоғарылатылған лауазымдық айлықақылар мен тарифтік мөлшерлемелер белгілеу туралы" (нормативтік құқықтық актілерді мемлекеттік тіркеу тізілімінде № 6280 болып тіркелген, 2016 жылы 28 сәуірде "Нұрлы жол" газетінде жарияланған)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Булатов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"КЕЛІСІЛДІ"</w:t>
      </w:r>
    </w:p>
    <w:bookmarkEnd w:id="4"/>
    <w:bookmarkStart w:name="z11" w:id="5"/>
    <w:p>
      <w:pPr>
        <w:spacing w:after="0"/>
        <w:ind w:left="0"/>
        <w:jc w:val="both"/>
      </w:pPr>
      <w:r>
        <w:rPr>
          <w:rFonts w:ascii="Times New Roman"/>
          <w:b w:val="false"/>
          <w:i w:val="false"/>
          <w:color w:val="000000"/>
          <w:sz w:val="28"/>
        </w:rPr>
        <w:t>
      "Ұзынкөл ауданының экономика</w:t>
      </w:r>
    </w:p>
    <w:bookmarkEnd w:id="5"/>
    <w:bookmarkStart w:name="z12" w:id="6"/>
    <w:p>
      <w:pPr>
        <w:spacing w:after="0"/>
        <w:ind w:left="0"/>
        <w:jc w:val="both"/>
      </w:pPr>
      <w:r>
        <w:rPr>
          <w:rFonts w:ascii="Times New Roman"/>
          <w:b w:val="false"/>
          <w:i w:val="false"/>
          <w:color w:val="000000"/>
          <w:sz w:val="28"/>
        </w:rPr>
        <w:t>
      және бюджеттік жоспарлау бөлімі"</w:t>
      </w:r>
    </w:p>
    <w:bookmarkEnd w:id="6"/>
    <w:bookmarkStart w:name="z13" w:id="7"/>
    <w:p>
      <w:pPr>
        <w:spacing w:after="0"/>
        <w:ind w:left="0"/>
        <w:jc w:val="both"/>
      </w:pPr>
      <w:r>
        <w:rPr>
          <w:rFonts w:ascii="Times New Roman"/>
          <w:b w:val="false"/>
          <w:i w:val="false"/>
          <w:color w:val="000000"/>
          <w:sz w:val="28"/>
        </w:rPr>
        <w:t>
      мемлекеттік мекемесінің басшысы</w:t>
      </w:r>
    </w:p>
    <w:bookmarkEnd w:id="7"/>
    <w:bookmarkStart w:name="z14" w:id="8"/>
    <w:p>
      <w:pPr>
        <w:spacing w:after="0"/>
        <w:ind w:left="0"/>
        <w:jc w:val="both"/>
      </w:pPr>
      <w:r>
        <w:rPr>
          <w:rFonts w:ascii="Times New Roman"/>
          <w:b w:val="false"/>
          <w:i w:val="false"/>
          <w:color w:val="000000"/>
          <w:sz w:val="28"/>
        </w:rPr>
        <w:t>
      _______________ Б. Займулдынова</w:t>
      </w:r>
    </w:p>
    <w:bookmarkEnd w:id="8"/>
    <w:bookmarkStart w:name="z15" w:id="9"/>
    <w:p>
      <w:pPr>
        <w:spacing w:after="0"/>
        <w:ind w:left="0"/>
        <w:jc w:val="both"/>
      </w:pPr>
      <w:r>
        <w:rPr>
          <w:rFonts w:ascii="Times New Roman"/>
          <w:b w:val="false"/>
          <w:i w:val="false"/>
          <w:color w:val="000000"/>
          <w:sz w:val="28"/>
        </w:rPr>
        <w:t>
      2018 жылғы "17" қыркүйек</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