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56d8" w14:textId="2a75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Ұзынкөл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4 маусымдағы № 207 шешімі. Қостанай облысының Әділет департаментінде 2018 жылғы 19 маусымда № 7866 болып тіркелді. Күші жойылды - Қостанай облысы Ұзынкөл ауданы мәслихатының 2020 жылғы 17 қаңтардағы № 343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17.01.2020 </w:t>
      </w:r>
      <w:r>
        <w:rPr>
          <w:rFonts w:ascii="Times New Roman"/>
          <w:b w:val="false"/>
          <w:i w:val="false"/>
          <w:color w:val="ff0000"/>
          <w:sz w:val="28"/>
        </w:rPr>
        <w:t>№ 343</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Ұзынкөл ауданы Ұзынкөл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Ұзынкөл ауданы</w:t>
      </w:r>
    </w:p>
    <w:bookmarkEnd w:id="4"/>
    <w:bookmarkStart w:name="z11" w:id="5"/>
    <w:p>
      <w:pPr>
        <w:spacing w:after="0"/>
        <w:ind w:left="0"/>
        <w:jc w:val="both"/>
      </w:pPr>
      <w:r>
        <w:rPr>
          <w:rFonts w:ascii="Times New Roman"/>
          <w:b w:val="false"/>
          <w:i w:val="false"/>
          <w:color w:val="000000"/>
          <w:sz w:val="28"/>
        </w:rPr>
        <w:t>
      Ұзынкөл ауылдық округінің әкімі</w:t>
      </w:r>
    </w:p>
    <w:bookmarkEnd w:id="5"/>
    <w:bookmarkStart w:name="z12" w:id="6"/>
    <w:p>
      <w:pPr>
        <w:spacing w:after="0"/>
        <w:ind w:left="0"/>
        <w:jc w:val="both"/>
      </w:pPr>
      <w:r>
        <w:rPr>
          <w:rFonts w:ascii="Times New Roman"/>
          <w:b w:val="false"/>
          <w:i w:val="false"/>
          <w:color w:val="000000"/>
          <w:sz w:val="28"/>
        </w:rPr>
        <w:t>
      ______________ К.Нурмагамбетов</w:t>
      </w:r>
    </w:p>
    <w:bookmarkEnd w:id="6"/>
    <w:bookmarkStart w:name="z13" w:id="7"/>
    <w:p>
      <w:pPr>
        <w:spacing w:after="0"/>
        <w:ind w:left="0"/>
        <w:jc w:val="both"/>
      </w:pPr>
      <w:r>
        <w:rPr>
          <w:rFonts w:ascii="Times New Roman"/>
          <w:b w:val="false"/>
          <w:i w:val="false"/>
          <w:color w:val="000000"/>
          <w:sz w:val="28"/>
        </w:rPr>
        <w:t>
      2018 жылғы "4" маусым</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207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Қостанай облысы Ұзынкөл ауданы Ұзынкөл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Ұзынкөл ауданы Ұзынкөл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Ұзынкөл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Ұзынкөл ауданы мәслихатының 15.11.2019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рәсімделеді,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