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ba9e3" w14:textId="c6ba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мәслихатының аппараты" мемлекеттік мекемесінің "Б" корпусы мемлекеттiк әкiмшiлiк қызметшiлерiнiң қызметiн бағалау әдiстемесiн бекіту туралы</w:t>
      </w:r>
    </w:p>
    <w:p>
      <w:pPr>
        <w:spacing w:after="0"/>
        <w:ind w:left="0"/>
        <w:jc w:val="both"/>
      </w:pPr>
      <w:r>
        <w:rPr>
          <w:rFonts w:ascii="Times New Roman"/>
          <w:b w:val="false"/>
          <w:i w:val="false"/>
          <w:color w:val="000000"/>
          <w:sz w:val="28"/>
        </w:rPr>
        <w:t>Қостанай облысы Ұзынкөл ауданы мәслихатының 2018 жылғы 19 наурыздағы № 190 шешімі. Қостанай облысының Әділет департаментінде 2018 жылғы 10 сәуірде № 7685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және Қазақстан Республикасының Мемлекеттік қызмет істері және сыбайлас жемқорлыққа қарсы іс-қимыл агенттігі Төрағасының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сәйкес Ұзынкөл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Ұзынкөл ауданы мәслихатының 27.08.2025 </w:t>
      </w:r>
      <w:r>
        <w:rPr>
          <w:rFonts w:ascii="Times New Roman"/>
          <w:b w:val="false"/>
          <w:i w:val="false"/>
          <w:color w:val="000000"/>
          <w:sz w:val="28"/>
        </w:rPr>
        <w:t>№ 186</w:t>
      </w:r>
      <w:r>
        <w:rPr>
          <w:rFonts w:ascii="Times New Roman"/>
          <w:b w:val="false"/>
          <w:i w:val="false"/>
          <w:color w:val="ff0000"/>
          <w:sz w:val="28"/>
        </w:rPr>
        <w:t xml:space="preserve"> шешімімен (алғашқы ресми жарияланған күнінен бастап қолданысқа енгізіледі).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"Ұзынкөл аудандық мәслихатының аппараты" мемлекеттік мекемесінің "Б" корпусы мемлекеттiк әкiмшiлiк қызметшiлерiнiң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қосымшаға сәйкес бекітілсін.</w:t>
      </w:r>
    </w:p>
    <w:bookmarkStart w:name="z6" w:id="1"/>
    <w:p>
      <w:pPr>
        <w:spacing w:after="0"/>
        <w:ind w:left="0"/>
        <w:jc w:val="both"/>
      </w:pPr>
      <w:r>
        <w:rPr>
          <w:rFonts w:ascii="Times New Roman"/>
          <w:b w:val="false"/>
          <w:i w:val="false"/>
          <w:color w:val="000000"/>
          <w:sz w:val="28"/>
        </w:rPr>
        <w:t xml:space="preserve">
      2. "Ұзынкөл аудандық мәслихатының аппараты" мемлекеттік мекемесінің "Б" корпусы мемлекеттiк әкiмшiлiк қызметшiлерiнiң қызметiн бағалау әдiстемесiн бекіту туралы" мәслихаттың 2017 жылғы 17 наурыздағы </w:t>
      </w:r>
      <w:r>
        <w:rPr>
          <w:rFonts w:ascii="Times New Roman"/>
          <w:b w:val="false"/>
          <w:i w:val="false"/>
          <w:color w:val="000000"/>
          <w:sz w:val="28"/>
        </w:rPr>
        <w:t>№ 91</w:t>
      </w:r>
      <w:r>
        <w:rPr>
          <w:rFonts w:ascii="Times New Roman"/>
          <w:b w:val="false"/>
          <w:i w:val="false"/>
          <w:color w:val="000000"/>
          <w:sz w:val="28"/>
        </w:rPr>
        <w:t xml:space="preserve"> шешімінің күші жойылды деп танылсын (Нормативтік құқықтық актілерді мемлекеттік тіркеу тізілімінде № 6988 тіркелген, 2017 жылдың 17 сәуірінде Қазақстан Республикасы нормативтік құқықтық актілерінің электорндық түрдегі эталондық бақылау банкінде жарияланған).</w:t>
      </w:r>
    </w:p>
    <w:bookmarkEnd w:id="1"/>
    <w:bookmarkStart w:name="z7" w:id="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27-нші кезекті</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Нуржанова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3"/>
    <w:p>
      <w:pPr>
        <w:spacing w:after="0"/>
        <w:ind w:left="0"/>
        <w:jc w:val="left"/>
      </w:pPr>
      <w:r>
        <w:rPr>
          <w:rFonts w:ascii="Times New Roman"/>
          <w:b/>
          <w:i w:val="false"/>
          <w:color w:val="000000"/>
        </w:rPr>
        <w:t xml:space="preserve"> "Ұзынкөл аудандық мәслихатының аппараты" мемлекеттік мекемесінің "Б" корпусы мемлекеттік әкімшілік қызметшілерінің қызметін бағалау әдістемесі</w:t>
      </w:r>
    </w:p>
    <w:bookmarkEnd w:id="3"/>
    <w:p>
      <w:pPr>
        <w:spacing w:after="0"/>
        <w:ind w:left="0"/>
        <w:jc w:val="both"/>
      </w:pPr>
      <w:r>
        <w:rPr>
          <w:rFonts w:ascii="Times New Roman"/>
          <w:b w:val="false"/>
          <w:i w:val="false"/>
          <w:color w:val="ff0000"/>
          <w:sz w:val="28"/>
        </w:rPr>
        <w:t xml:space="preserve">
      Ескерту. Әдістеме жаңа редакцияда - Қостанай облысы Ұзынкөл ауданы мәслихатының 27.08.2025 </w:t>
      </w:r>
      <w:r>
        <w:rPr>
          <w:rFonts w:ascii="Times New Roman"/>
          <w:b w:val="false"/>
          <w:i w:val="false"/>
          <w:color w:val="ff0000"/>
          <w:sz w:val="28"/>
        </w:rPr>
        <w:t>№ 186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0" w:id="4"/>
    <w:p>
      <w:pPr>
        <w:spacing w:after="0"/>
        <w:ind w:left="0"/>
        <w:jc w:val="left"/>
      </w:pPr>
      <w:r>
        <w:rPr>
          <w:rFonts w:ascii="Times New Roman"/>
          <w:b/>
          <w:i w:val="false"/>
          <w:color w:val="000000"/>
        </w:rPr>
        <w:t xml:space="preserve"> 1-тарау. Жалпы ережелер</w:t>
      </w:r>
    </w:p>
    <w:bookmarkEnd w:id="4"/>
    <w:bookmarkStart w:name="z21" w:id="5"/>
    <w:p>
      <w:pPr>
        <w:spacing w:after="0"/>
        <w:ind w:left="0"/>
        <w:jc w:val="both"/>
      </w:pPr>
      <w:r>
        <w:rPr>
          <w:rFonts w:ascii="Times New Roman"/>
          <w:b w:val="false"/>
          <w:i w:val="false"/>
          <w:color w:val="000000"/>
          <w:sz w:val="28"/>
        </w:rPr>
        <w:t xml:space="preserve">
      1. Осы "Ұзынкөл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"Ұзынкөл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5"/>
    <w:bookmarkStart w:name="z22" w:id="6"/>
    <w:p>
      <w:pPr>
        <w:spacing w:after="0"/>
        <w:ind w:left="0"/>
        <w:jc w:val="both"/>
      </w:pPr>
      <w:r>
        <w:rPr>
          <w:rFonts w:ascii="Times New Roman"/>
          <w:b w:val="false"/>
          <w:i w:val="false"/>
          <w:color w:val="000000"/>
          <w:sz w:val="28"/>
        </w:rPr>
        <w:t>
      2. "Ұзынкөл аудандық мәслихатының аппараты" мемлекеттік мекемесінің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6"/>
    <w:bookmarkStart w:name="z23" w:id="7"/>
    <w:p>
      <w:pPr>
        <w:spacing w:after="0"/>
        <w:ind w:left="0"/>
        <w:jc w:val="both"/>
      </w:pPr>
      <w:r>
        <w:rPr>
          <w:rFonts w:ascii="Times New Roman"/>
          <w:b w:val="false"/>
          <w:i w:val="false"/>
          <w:color w:val="000000"/>
          <w:sz w:val="28"/>
        </w:rPr>
        <w:t xml:space="preserve">
      Мемлекеттік орган бекіткен "Б" корпусы мемлекеттік әкімшілік қызметшілерінің қызметін бағалау әдістемесі болмаған жағдайда мемлекеттік органдар </w:t>
      </w:r>
      <w:r>
        <w:rPr>
          <w:rFonts w:ascii="Times New Roman"/>
          <w:b w:val="false"/>
          <w:i w:val="false"/>
          <w:color w:val="000000"/>
          <w:sz w:val="28"/>
        </w:rPr>
        <w:t>Үлгілік әдістемені</w:t>
      </w:r>
      <w:r>
        <w:rPr>
          <w:rFonts w:ascii="Times New Roman"/>
          <w:b w:val="false"/>
          <w:i w:val="false"/>
          <w:color w:val="000000"/>
          <w:sz w:val="28"/>
        </w:rPr>
        <w:t xml:space="preserve"> басшылыққа алады.</w:t>
      </w:r>
    </w:p>
    <w:bookmarkEnd w:id="7"/>
    <w:bookmarkStart w:name="z24"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25" w:id="9"/>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9"/>
    <w:bookmarkStart w:name="z26"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7" w:id="11"/>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bookmarkEnd w:id="11"/>
    <w:bookmarkStart w:name="z28" w:id="12"/>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2"/>
    <w:bookmarkStart w:name="z29" w:id="13"/>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3"/>
    <w:bookmarkStart w:name="z30" w:id="14"/>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4"/>
    <w:bookmarkStart w:name="z31" w:id="15"/>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5"/>
    <w:bookmarkStart w:name="z32" w:id="16"/>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6"/>
    <w:bookmarkStart w:name="z33" w:id="17"/>
    <w:p>
      <w:pPr>
        <w:spacing w:after="0"/>
        <w:ind w:left="0"/>
        <w:jc w:val="both"/>
      </w:pPr>
      <w:r>
        <w:rPr>
          <w:rFonts w:ascii="Times New Roman"/>
          <w:b w:val="false"/>
          <w:i w:val="false"/>
          <w:color w:val="000000"/>
          <w:sz w:val="28"/>
        </w:rPr>
        <w:t>
      Автоматтандырылған бағалау жүйесі енгізілген "Ұзынкөл аудандық мәслихатының аппараты" мемлекеттік мекемесінің "Б" корпусының мемлекеттік әкімшілік қызметшілерін бағалау мемлекеттік органдардың ішкі құжаттарында айқындалған ерекшеліктерді ескере отырып жүргізіледі.</w:t>
      </w:r>
    </w:p>
    <w:bookmarkEnd w:id="17"/>
    <w:bookmarkStart w:name="z34" w:id="18"/>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8"/>
    <w:bookmarkStart w:name="z35" w:id="19"/>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9"/>
    <w:bookmarkStart w:name="z36" w:id="20"/>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0"/>
    <w:bookmarkStart w:name="z37" w:id="21"/>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1"/>
    <w:bookmarkStart w:name="z38" w:id="22"/>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2"/>
    <w:bookmarkStart w:name="z39" w:id="23"/>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3"/>
    <w:bookmarkStart w:name="z40" w:id="24"/>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4"/>
    <w:bookmarkStart w:name="z41" w:id="25"/>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5"/>
    <w:bookmarkStart w:name="z42" w:id="26"/>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6"/>
    <w:bookmarkStart w:name="z43" w:id="27"/>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7"/>
    <w:bookmarkStart w:name="z44"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45"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46"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47"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48"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9" w:id="33"/>
    <w:p>
      <w:pPr>
        <w:spacing w:after="0"/>
        <w:ind w:left="0"/>
        <w:jc w:val="both"/>
      </w:pPr>
      <w:r>
        <w:rPr>
          <w:rFonts w:ascii="Times New Roman"/>
          <w:b w:val="false"/>
          <w:i w:val="false"/>
          <w:color w:val="000000"/>
          <w:sz w:val="28"/>
        </w:rPr>
        <w:t>
      9. Бағалауды ұйымдастырушылық сүйемелдеуді "Ұзынкөл аудандық мәслихатының аппараты" мемлекеттік мекемесінің ұйымдастыру бөлімі (бұдан әрі – ұйымдастыру бөлімі) соның ішінде ақпараттық жүйе арқылы қамтамасыз етеді.</w:t>
      </w:r>
    </w:p>
    <w:bookmarkEnd w:id="33"/>
    <w:bookmarkStart w:name="z50" w:id="34"/>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4"/>
    <w:bookmarkStart w:name="z51" w:id="35"/>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5"/>
    <w:bookmarkStart w:name="z52" w:id="36"/>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53" w:id="37"/>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54" w:id="38"/>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8"/>
    <w:bookmarkStart w:name="z55" w:id="39"/>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56" w:id="40"/>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ұйымдастыру бөлімі қарастырады.</w:t>
      </w:r>
    </w:p>
    <w:bookmarkEnd w:id="40"/>
    <w:bookmarkStart w:name="z57" w:id="41"/>
    <w:p>
      <w:pPr>
        <w:spacing w:after="0"/>
        <w:ind w:left="0"/>
        <w:jc w:val="both"/>
      </w:pPr>
      <w:r>
        <w:rPr>
          <w:rFonts w:ascii="Times New Roman"/>
          <w:b w:val="false"/>
          <w:i w:val="false"/>
          <w:color w:val="000000"/>
          <w:sz w:val="28"/>
        </w:rPr>
        <w:t>
      16. Ұйымдастыру бөлімінің басшысы мыналарға жауапты болады:</w:t>
      </w:r>
    </w:p>
    <w:bookmarkEnd w:id="41"/>
    <w:bookmarkStart w:name="z58" w:id="4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2"/>
    <w:bookmarkStart w:name="z59" w:id="43"/>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3"/>
    <w:bookmarkStart w:name="z60" w:id="44"/>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4"/>
    <w:bookmarkStart w:name="z61" w:id="45"/>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5"/>
    <w:bookmarkStart w:name="z62" w:id="46"/>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6"/>
    <w:bookmarkStart w:name="z63" w:id="47"/>
    <w:p>
      <w:pPr>
        <w:spacing w:after="0"/>
        <w:ind w:left="0"/>
        <w:jc w:val="both"/>
      </w:pPr>
      <w:r>
        <w:rPr>
          <w:rFonts w:ascii="Times New Roman"/>
          <w:b w:val="false"/>
          <w:i w:val="false"/>
          <w:color w:val="000000"/>
          <w:sz w:val="28"/>
        </w:rPr>
        <w:t xml:space="preserve">
      17. Е-1, Е-2, E-R-1 санаттарының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7"/>
    <w:bookmarkStart w:name="z64" w:id="48"/>
    <w:p>
      <w:pPr>
        <w:spacing w:after="0"/>
        <w:ind w:left="0"/>
        <w:jc w:val="both"/>
      </w:pPr>
      <w:r>
        <w:rPr>
          <w:rFonts w:ascii="Times New Roman"/>
          <w:b w:val="false"/>
          <w:i w:val="false"/>
          <w:color w:val="000000"/>
          <w:sz w:val="28"/>
        </w:rPr>
        <w:t xml:space="preserve">
      "Б" корпусының мемлекеттік әкімшілік қызметшілерін бағалау тікелей басшымен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8"/>
    <w:bookmarkStart w:name="z65" w:id="49"/>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9"/>
    <w:bookmarkStart w:name="z66" w:id="50"/>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50"/>
    <w:bookmarkStart w:name="z67" w:id="51"/>
    <w:p>
      <w:pPr>
        <w:spacing w:after="0"/>
        <w:ind w:left="0"/>
        <w:jc w:val="both"/>
      </w:pPr>
      <w:r>
        <w:rPr>
          <w:rFonts w:ascii="Times New Roman"/>
          <w:b w:val="false"/>
          <w:i w:val="false"/>
          <w:color w:val="000000"/>
          <w:sz w:val="28"/>
        </w:rPr>
        <w:t>
      Бағалаушы адаммен 0-ден 5-ке дейінгі баға қойылады.</w:t>
      </w:r>
    </w:p>
    <w:bookmarkEnd w:id="51"/>
    <w:bookmarkStart w:name="z68" w:id="52"/>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2"/>
    <w:bookmarkStart w:name="z69" w:id="53"/>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3"/>
    <w:bookmarkStart w:name="z70" w:id="54"/>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54"/>
    <w:bookmarkStart w:name="z71" w:id="55"/>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5"/>
    <w:bookmarkStart w:name="z72" w:id="56"/>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bookmarkEnd w:id="56"/>
    <w:bookmarkStart w:name="z73" w:id="57"/>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7"/>
    <w:bookmarkStart w:name="z74" w:id="58"/>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8"/>
    <w:bookmarkStart w:name="z75" w:id="59"/>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59"/>
    <w:bookmarkStart w:name="z76" w:id="60"/>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60"/>
    <w:bookmarkStart w:name="z77" w:id="61"/>
    <w:p>
      <w:pPr>
        <w:spacing w:after="0"/>
        <w:ind w:left="0"/>
        <w:jc w:val="both"/>
      </w:pPr>
      <w:r>
        <w:rPr>
          <w:rFonts w:ascii="Times New Roman"/>
          <w:b w:val="false"/>
          <w:i w:val="false"/>
          <w:color w:val="000000"/>
          <w:sz w:val="28"/>
        </w:rPr>
        <w:t>
      22. Ұйымдастыру бөлімі калибрлеу сессиясының қызметін ұйымдастырады.</w:t>
      </w:r>
    </w:p>
    <w:bookmarkEnd w:id="61"/>
    <w:bookmarkStart w:name="z78" w:id="62"/>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2"/>
    <w:bookmarkStart w:name="z79" w:id="63"/>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3"/>
    <w:bookmarkStart w:name="z80" w:id="64"/>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4"/>
    <w:bookmarkStart w:name="z81" w:id="6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5"/>
    <w:bookmarkStart w:name="z82" w:id="66"/>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Аудандық мәслихат аппаратының ұйымдастыру бөлімі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6"/>
    <w:bookmarkStart w:name="z83" w:id="67"/>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7"/>
    <w:bookmarkStart w:name="z84" w:id="68"/>
    <w:p>
      <w:pPr>
        <w:spacing w:after="0"/>
        <w:ind w:left="0"/>
        <w:jc w:val="both"/>
      </w:pPr>
      <w:r>
        <w:rPr>
          <w:rFonts w:ascii="Times New Roman"/>
          <w:b w:val="false"/>
          <w:i w:val="false"/>
          <w:color w:val="000000"/>
          <w:sz w:val="28"/>
        </w:rPr>
        <w:t>
      Кездесу кезінде мынадай мәселелер талқыланады:</w:t>
      </w:r>
    </w:p>
    <w:bookmarkEnd w:id="68"/>
    <w:bookmarkStart w:name="z85" w:id="69"/>
    <w:p>
      <w:pPr>
        <w:spacing w:after="0"/>
        <w:ind w:left="0"/>
        <w:jc w:val="both"/>
      </w:pPr>
      <w:r>
        <w:rPr>
          <w:rFonts w:ascii="Times New Roman"/>
          <w:b w:val="false"/>
          <w:i w:val="false"/>
          <w:color w:val="000000"/>
          <w:sz w:val="28"/>
        </w:rPr>
        <w:t>
      бағаланатын кезеңдегі жетістіктеріне шолу;</w:t>
      </w:r>
    </w:p>
    <w:bookmarkEnd w:id="69"/>
    <w:bookmarkStart w:name="z86" w:id="70"/>
    <w:p>
      <w:pPr>
        <w:spacing w:after="0"/>
        <w:ind w:left="0"/>
        <w:jc w:val="both"/>
      </w:pPr>
      <w:r>
        <w:rPr>
          <w:rFonts w:ascii="Times New Roman"/>
          <w:b w:val="false"/>
          <w:i w:val="false"/>
          <w:color w:val="000000"/>
          <w:sz w:val="28"/>
        </w:rPr>
        <w:t>
      машықтар мен құзыреттердің дамуына шолу;</w:t>
      </w:r>
    </w:p>
    <w:bookmarkEnd w:id="70"/>
    <w:bookmarkStart w:name="z87" w:id="7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1"/>
    <w:bookmarkStart w:name="z88" w:id="7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4" w:id="73"/>
    <w:p>
      <w:pPr>
        <w:spacing w:after="0"/>
        <w:ind w:left="0"/>
        <w:jc w:val="both"/>
      </w:pPr>
      <w:r>
        <w:rPr>
          <w:rFonts w:ascii="Times New Roman"/>
          <w:b w:val="false"/>
          <w:i w:val="false"/>
          <w:color w:val="000000"/>
          <w:sz w:val="28"/>
        </w:rPr>
        <w:t>
      Нысан</w:t>
      </w:r>
    </w:p>
    <w:bookmarkEnd w:id="73"/>
    <w:bookmarkStart w:name="z95" w:id="74"/>
    <w:p>
      <w:pPr>
        <w:spacing w:after="0"/>
        <w:ind w:left="0"/>
        <w:jc w:val="left"/>
      </w:pPr>
      <w:r>
        <w:rPr>
          <w:rFonts w:ascii="Times New Roman"/>
          <w:b/>
          <w:i w:val="false"/>
          <w:color w:val="000000"/>
        </w:rPr>
        <w:t xml:space="preserve"> Басшы лауазымды атқаратын адамның бағалау парағы</w:t>
      </w:r>
    </w:p>
    <w:bookmarkEnd w:id="74"/>
    <w:bookmarkStart w:name="z96" w:id="75"/>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5"/>
    <w:bookmarkStart w:name="z97" w:id="76"/>
    <w:p>
      <w:pPr>
        <w:spacing w:after="0"/>
        <w:ind w:left="0"/>
        <w:jc w:val="both"/>
      </w:pPr>
      <w:r>
        <w:rPr>
          <w:rFonts w:ascii="Times New Roman"/>
          <w:b w:val="false"/>
          <w:i w:val="false"/>
          <w:color w:val="000000"/>
          <w:sz w:val="28"/>
        </w:rPr>
        <w:t xml:space="preserve">
      __________________________________________________________________________              </w:t>
      </w:r>
    </w:p>
    <w:bookmarkEnd w:id="76"/>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__________________________________________________________________________</w:t>
      </w:r>
    </w:p>
    <w:bookmarkStart w:name="z98" w:id="77"/>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77"/>
    <w:p>
      <w:pPr>
        <w:spacing w:after="0"/>
        <w:ind w:left="0"/>
        <w:jc w:val="both"/>
      </w:pPr>
      <w:r>
        <w:rPr>
          <w:rFonts w:ascii="Times New Roman"/>
          <w:b w:val="false"/>
          <w:i w:val="false"/>
          <w:color w:val="000000"/>
          <w:sz w:val="28"/>
        </w:rPr>
        <w:t>
      __________________________________________________________________________</w:t>
      </w:r>
    </w:p>
    <w:bookmarkStart w:name="z99" w:id="78"/>
    <w:p>
      <w:pPr>
        <w:spacing w:after="0"/>
        <w:ind w:left="0"/>
        <w:jc w:val="both"/>
      </w:pPr>
      <w:r>
        <w:rPr>
          <w:rFonts w:ascii="Times New Roman"/>
          <w:b w:val="false"/>
          <w:i w:val="false"/>
          <w:color w:val="000000"/>
          <w:sz w:val="28"/>
        </w:rPr>
        <w:t>
      __________________________________________________________________________</w:t>
      </w:r>
    </w:p>
    <w:bookmarkEnd w:id="78"/>
    <w:bookmarkStart w:name="z100" w:id="7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79"/>
    <w:bookmarkStart w:name="z101" w:id="8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0"/>
    <w:bookmarkStart w:name="z102" w:id="81"/>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1"/>
    <w:bookmarkStart w:name="z103" w:id="82"/>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3"/>
          <w:p>
            <w:pPr>
              <w:spacing w:after="20"/>
              <w:ind w:left="20"/>
              <w:jc w:val="both"/>
            </w:pPr>
            <w:r>
              <w:rPr>
                <w:rFonts w:ascii="Times New Roman"/>
                <w:b w:val="false"/>
                <w:i w:val="false"/>
                <w:color w:val="000000"/>
                <w:sz w:val="20"/>
              </w:rPr>
              <w:t>
Есепке алынады:</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4"/>
          <w:p>
            <w:pPr>
              <w:spacing w:after="20"/>
              <w:ind w:left="20"/>
              <w:jc w:val="both"/>
            </w:pPr>
            <w:r>
              <w:rPr>
                <w:rFonts w:ascii="Times New Roman"/>
                <w:b w:val="false"/>
                <w:i w:val="false"/>
                <w:color w:val="000000"/>
                <w:sz w:val="20"/>
              </w:rPr>
              <w:t>
Есепке алынады:</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5"/>
          <w:p>
            <w:pPr>
              <w:spacing w:after="20"/>
              <w:ind w:left="20"/>
              <w:jc w:val="both"/>
            </w:pPr>
            <w:r>
              <w:rPr>
                <w:rFonts w:ascii="Times New Roman"/>
                <w:b w:val="false"/>
                <w:i w:val="false"/>
                <w:color w:val="000000"/>
                <w:sz w:val="20"/>
              </w:rPr>
              <w:t>
Есепке алынады:</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белгісіздік жағдайында тиімді әрекет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6"/>
          <w:p>
            <w:pPr>
              <w:spacing w:after="20"/>
              <w:ind w:left="20"/>
              <w:jc w:val="both"/>
            </w:pPr>
            <w:r>
              <w:rPr>
                <w:rFonts w:ascii="Times New Roman"/>
                <w:b w:val="false"/>
                <w:i w:val="false"/>
                <w:color w:val="000000"/>
                <w:sz w:val="20"/>
              </w:rPr>
              <w:t>
Есепке алынады:</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7"/>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8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8"/>
    <w:bookmarkStart w:name="z124" w:id="89"/>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bookmarkEnd w:id="89"/>
    <w:bookmarkStart w:name="z125" w:id="90"/>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0"/>
    <w:bookmarkStart w:name="z126" w:id="9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1"/>
    <w:bookmarkStart w:name="z127" w:id="92"/>
    <w:p>
      <w:pPr>
        <w:spacing w:after="0"/>
        <w:ind w:left="0"/>
        <w:jc w:val="both"/>
      </w:pPr>
      <w:r>
        <w:rPr>
          <w:rFonts w:ascii="Times New Roman"/>
          <w:b w:val="false"/>
          <w:i w:val="false"/>
          <w:color w:val="000000"/>
          <w:sz w:val="28"/>
        </w:rPr>
        <w:t xml:space="preserve">
      Қолы ____________________________________________________ </w:t>
      </w:r>
    </w:p>
    <w:bookmarkEnd w:id="92"/>
    <w:p>
      <w:pPr>
        <w:spacing w:after="0"/>
        <w:ind w:left="0"/>
        <w:jc w:val="both"/>
      </w:pPr>
      <w:r>
        <w:rPr>
          <w:rFonts w:ascii="Times New Roman"/>
          <w:b w:val="false"/>
          <w:i w:val="false"/>
          <w:color w:val="000000"/>
          <w:sz w:val="28"/>
        </w:rPr>
        <w:t>
                 (электрондық цифрлық қолтаңба арқылы куәләндырылған)</w:t>
      </w:r>
    </w:p>
    <w:bookmarkStart w:name="z128" w:id="93"/>
    <w:p>
      <w:pPr>
        <w:spacing w:after="0"/>
        <w:ind w:left="0"/>
        <w:jc w:val="both"/>
      </w:pPr>
      <w:r>
        <w:rPr>
          <w:rFonts w:ascii="Times New Roman"/>
          <w:b w:val="false"/>
          <w:i w:val="false"/>
          <w:color w:val="000000"/>
          <w:sz w:val="28"/>
        </w:rPr>
        <w:t>
      Күні _____________________________________________________</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4" w:id="94"/>
    <w:p>
      <w:pPr>
        <w:spacing w:after="0"/>
        <w:ind w:left="0"/>
        <w:jc w:val="both"/>
      </w:pPr>
      <w:r>
        <w:rPr>
          <w:rFonts w:ascii="Times New Roman"/>
          <w:b w:val="false"/>
          <w:i w:val="false"/>
          <w:color w:val="000000"/>
          <w:sz w:val="28"/>
        </w:rPr>
        <w:t>
      Нысан</w:t>
      </w:r>
    </w:p>
    <w:bookmarkEnd w:id="94"/>
    <w:bookmarkStart w:name="z135" w:id="95"/>
    <w:p>
      <w:pPr>
        <w:spacing w:after="0"/>
        <w:ind w:left="0"/>
        <w:jc w:val="left"/>
      </w:pPr>
      <w:r>
        <w:rPr>
          <w:rFonts w:ascii="Times New Roman"/>
          <w:b/>
          <w:i w:val="false"/>
          <w:color w:val="000000"/>
        </w:rPr>
        <w:t xml:space="preserve"> Басшы лауазымды атқармайтын адамның бағалау парағы</w:t>
      </w:r>
    </w:p>
    <w:bookmarkEnd w:id="95"/>
    <w:bookmarkStart w:name="z136" w:id="96"/>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96"/>
    <w:p>
      <w:pPr>
        <w:spacing w:after="0"/>
        <w:ind w:left="0"/>
        <w:jc w:val="both"/>
      </w:pPr>
      <w:r>
        <w:rPr>
          <w:rFonts w:ascii="Times New Roman"/>
          <w:b w:val="false"/>
          <w:i w:val="false"/>
          <w:color w:val="000000"/>
          <w:sz w:val="28"/>
        </w:rPr>
        <w:t>
      __________________________________________________________________________</w:t>
      </w:r>
    </w:p>
    <w:bookmarkStart w:name="z137" w:id="97"/>
    <w:p>
      <w:pPr>
        <w:spacing w:after="0"/>
        <w:ind w:left="0"/>
        <w:jc w:val="both"/>
      </w:pPr>
      <w:r>
        <w:rPr>
          <w:rFonts w:ascii="Times New Roman"/>
          <w:b w:val="false"/>
          <w:i w:val="false"/>
          <w:color w:val="000000"/>
          <w:sz w:val="28"/>
        </w:rPr>
        <w:t>
                                                                (Бағаланатын кезең)</w:t>
      </w:r>
    </w:p>
    <w:bookmarkEnd w:id="97"/>
    <w:p>
      <w:pPr>
        <w:spacing w:after="0"/>
        <w:ind w:left="0"/>
        <w:jc w:val="both"/>
      </w:pPr>
      <w:r>
        <w:rPr>
          <w:rFonts w:ascii="Times New Roman"/>
          <w:b w:val="false"/>
          <w:i w:val="false"/>
          <w:color w:val="000000"/>
          <w:sz w:val="28"/>
        </w:rPr>
        <w:t>
      __________________________________________________________________________</w:t>
      </w:r>
    </w:p>
    <w:bookmarkStart w:name="z138" w:id="98"/>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98"/>
    <w:bookmarkStart w:name="z139" w:id="99"/>
    <w:p>
      <w:pPr>
        <w:spacing w:after="0"/>
        <w:ind w:left="0"/>
        <w:jc w:val="both"/>
      </w:pPr>
      <w:r>
        <w:rPr>
          <w:rFonts w:ascii="Times New Roman"/>
          <w:b w:val="false"/>
          <w:i w:val="false"/>
          <w:color w:val="000000"/>
          <w:sz w:val="28"/>
        </w:rPr>
        <w:t>
      __________________________________________________________________________</w:t>
      </w:r>
    </w:p>
    <w:bookmarkEnd w:id="99"/>
    <w:bookmarkStart w:name="z140" w:id="10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0"/>
    <w:bookmarkStart w:name="z141" w:id="10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1"/>
    <w:bookmarkStart w:name="z142" w:id="102"/>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2"/>
    <w:bookmarkStart w:name="z143" w:id="103"/>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4"/>
          <w:p>
            <w:pPr>
              <w:spacing w:after="20"/>
              <w:ind w:left="20"/>
              <w:jc w:val="both"/>
            </w:pPr>
            <w:r>
              <w:rPr>
                <w:rFonts w:ascii="Times New Roman"/>
                <w:b w:val="false"/>
                <w:i w:val="false"/>
                <w:color w:val="000000"/>
                <w:sz w:val="20"/>
              </w:rPr>
              <w:t>
Түсініктеме</w:t>
            </w:r>
          </w:p>
          <w:bookmarkEnd w:id="104"/>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5"/>
          <w:p>
            <w:pPr>
              <w:spacing w:after="20"/>
              <w:ind w:left="20"/>
              <w:jc w:val="both"/>
            </w:pPr>
            <w:r>
              <w:rPr>
                <w:rFonts w:ascii="Times New Roman"/>
                <w:b w:val="false"/>
                <w:i w:val="false"/>
                <w:color w:val="000000"/>
                <w:sz w:val="20"/>
              </w:rPr>
              <w:t>
Есепке алынады:</w:t>
            </w:r>
          </w:p>
          <w:bookmarkEnd w:id="105"/>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6"/>
          <w:p>
            <w:pPr>
              <w:spacing w:after="20"/>
              <w:ind w:left="20"/>
              <w:jc w:val="both"/>
            </w:pPr>
            <w:r>
              <w:rPr>
                <w:rFonts w:ascii="Times New Roman"/>
                <w:b w:val="false"/>
                <w:i w:val="false"/>
                <w:color w:val="000000"/>
                <w:sz w:val="20"/>
              </w:rPr>
              <w:t>
Есепке алынады:</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7"/>
          <w:p>
            <w:pPr>
              <w:spacing w:after="20"/>
              <w:ind w:left="20"/>
              <w:jc w:val="both"/>
            </w:pPr>
            <w:r>
              <w:rPr>
                <w:rFonts w:ascii="Times New Roman"/>
                <w:b w:val="false"/>
                <w:i w:val="false"/>
                <w:color w:val="000000"/>
                <w:sz w:val="20"/>
              </w:rPr>
              <w:t>
Есепке алынады:</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8"/>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0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09"/>
    <w:bookmarkStart w:name="z160" w:id="110"/>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bookmarkEnd w:id="110"/>
    <w:bookmarkStart w:name="z161" w:id="11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11"/>
    <w:bookmarkStart w:name="z162" w:id="11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12"/>
    <w:bookmarkStart w:name="z163" w:id="113"/>
    <w:p>
      <w:pPr>
        <w:spacing w:after="0"/>
        <w:ind w:left="0"/>
        <w:jc w:val="both"/>
      </w:pPr>
      <w:r>
        <w:rPr>
          <w:rFonts w:ascii="Times New Roman"/>
          <w:b w:val="false"/>
          <w:i w:val="false"/>
          <w:color w:val="000000"/>
          <w:sz w:val="28"/>
        </w:rPr>
        <w:t xml:space="preserve">
      Қолы ____________________________________________________ </w:t>
      </w:r>
    </w:p>
    <w:bookmarkEnd w:id="113"/>
    <w:p>
      <w:pPr>
        <w:spacing w:after="0"/>
        <w:ind w:left="0"/>
        <w:jc w:val="both"/>
      </w:pPr>
      <w:r>
        <w:rPr>
          <w:rFonts w:ascii="Times New Roman"/>
          <w:b w:val="false"/>
          <w:i w:val="false"/>
          <w:color w:val="000000"/>
          <w:sz w:val="28"/>
        </w:rPr>
        <w:t>
                 (электрондық цифрлық қолтаңба арқылы куәләндырылған)</w:t>
      </w:r>
    </w:p>
    <w:bookmarkStart w:name="z164" w:id="114"/>
    <w:p>
      <w:pPr>
        <w:spacing w:after="0"/>
        <w:ind w:left="0"/>
        <w:jc w:val="both"/>
      </w:pPr>
      <w:r>
        <w:rPr>
          <w:rFonts w:ascii="Times New Roman"/>
          <w:b w:val="false"/>
          <w:i w:val="false"/>
          <w:color w:val="000000"/>
          <w:sz w:val="28"/>
        </w:rPr>
        <w:t>
      Күні _____________________________________________________</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