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598" w14:textId="064e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2018 жылғы 19 ақпандағы № 181 шешімі. Қостанай облысының Әділет департаментінде 2018 жылғы 6 наурызда № 7582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29 тамыздағы "Құқықтық мониторинг жүргізу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Д. Бектабанов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жер қатынастары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Е. Муржакупов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аудандық мәслихатының күші жойылды деп танылған кейбір шешімдерінің тізбесі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"Бiрыңғай тiркелген салық мөлшерлемелерін белгiлеу туралы" шешімі (Нормативтік құқықтық актілерді мемлекеттік тіркеу тізілімінде № 9-19-168 болып тіркелген, 2012 жылғы 16 ақпанда "Нұрлы Жол" газетінде жарияланған).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21 желтоқсандағы № 442 "Бiрыңғай тiркелген салық ставкаларын белгiлеу туралы" шешіміне өзгерістер енгізу туралы шешімі (Нормативтік құқықтық актілерді мемлекеттік тіркеу тізілімінде № 6041 болып тіркелген, 2015 жылғы 18 желтоқсанда "Нұрлы Жол" газетінде жарияланған).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салық мөлшерлемелерін түзету туралы" шешімі (Нормативтік құқықтық актілерді мемлекеттік тіркеу тізілімінде № 5535 болып тіркелген, 2015 жылғы 4 мамырда "Әділет" ақпараттық-құқықтық жүйесінде жарияланған).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2016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20 наурыздағы № 274 "Жер салығының базалық салық мөлшерлемелерін түзету туралы" шешіміне өзгеріс енгізу туралы шешімі (Нормативтік құқықтық актілерді мемлекеттік тіркеу тізілімінде № 6706 болып тіркелген, 2016 жылғы 22 қарашада "Әділет" ақпараттық-құқықтық жүйесінде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