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4548" w14:textId="a5f4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Павлов ауылдық округі әкімінің 2018 жылғы 22 маусымдағы № 2 шешімі. Қостанай облысының Әділет департаментінде 2018 жылғы 28 маусымда № 7910 болып тіркелді. Күші жойылды - Қостанай облысы Таран ауданы Павлов ауылдық округі әкімінің 2018 жылғы 19 қарашадағы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Таран ауданы Павлов ауылдық округі әкімінің 19.11.2018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Таран аудандық аумақтық инспекциясының бас мемлекеттік инспекторының 2018 жылғы 4 маусымдағы № 01-20/291 ұсынысының негізінде Павлов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Таран ауданы Павлов ауылдық округі Павловка ауылының аумағында ірі қара малдарының бруцеллез ауруының туындауына байланысты шектеу iс-шаралары белгіленсін.</w:t>
      </w:r>
    </w:p>
    <w:bookmarkEnd w:id="1"/>
    <w:bookmarkStart w:name="z6" w:id="2"/>
    <w:p>
      <w:pPr>
        <w:spacing w:after="0"/>
        <w:ind w:left="0"/>
        <w:jc w:val="both"/>
      </w:pPr>
      <w:r>
        <w:rPr>
          <w:rFonts w:ascii="Times New Roman"/>
          <w:b w:val="false"/>
          <w:i w:val="false"/>
          <w:color w:val="000000"/>
          <w:sz w:val="28"/>
        </w:rPr>
        <w:t>
      2. "Таран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Таран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Таран аудандық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іс-шараларын жүргізу ұсынылсын.</w:t>
      </w:r>
    </w:p>
    <w:bookmarkEnd w:id="2"/>
    <w:bookmarkStart w:name="z7" w:id="3"/>
    <w:p>
      <w:pPr>
        <w:spacing w:after="0"/>
        <w:ind w:left="0"/>
        <w:jc w:val="both"/>
      </w:pPr>
      <w:r>
        <w:rPr>
          <w:rFonts w:ascii="Times New Roman"/>
          <w:b w:val="false"/>
          <w:i w:val="false"/>
          <w:color w:val="000000"/>
          <w:sz w:val="28"/>
        </w:rPr>
        <w:t>
      3. "Павлов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жарияланғанынан кейін Таран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Павлов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Жортынбаев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w:t>
      </w:r>
    </w:p>
    <w:bookmarkEnd w:id="11"/>
    <w:bookmarkStart w:name="z17" w:id="12"/>
    <w:p>
      <w:pPr>
        <w:spacing w:after="0"/>
        <w:ind w:left="0"/>
        <w:jc w:val="both"/>
      </w:pPr>
      <w:r>
        <w:rPr>
          <w:rFonts w:ascii="Times New Roman"/>
          <w:b w:val="false"/>
          <w:i w:val="false"/>
          <w:color w:val="000000"/>
          <w:sz w:val="28"/>
        </w:rPr>
        <w:t>
      қадағалау комитетінің Таран</w:t>
      </w:r>
    </w:p>
    <w:bookmarkEnd w:id="12"/>
    <w:bookmarkStart w:name="z18" w:id="13"/>
    <w:p>
      <w:pPr>
        <w:spacing w:after="0"/>
        <w:ind w:left="0"/>
        <w:jc w:val="both"/>
      </w:pPr>
      <w:r>
        <w:rPr>
          <w:rFonts w:ascii="Times New Roman"/>
          <w:b w:val="false"/>
          <w:i w:val="false"/>
          <w:color w:val="000000"/>
          <w:sz w:val="28"/>
        </w:rPr>
        <w:t>
      аудандық аумақтық инспекциясы"</w:t>
      </w:r>
    </w:p>
    <w:bookmarkEnd w:id="13"/>
    <w:bookmarkStart w:name="z19" w:id="14"/>
    <w:p>
      <w:pPr>
        <w:spacing w:after="0"/>
        <w:ind w:left="0"/>
        <w:jc w:val="both"/>
      </w:pPr>
      <w:r>
        <w:rPr>
          <w:rFonts w:ascii="Times New Roman"/>
          <w:b w:val="false"/>
          <w:i w:val="false"/>
          <w:color w:val="000000"/>
          <w:sz w:val="28"/>
        </w:rPr>
        <w:t>
      мемлекеттік мекемесінің басшысы</w:t>
      </w:r>
    </w:p>
    <w:bookmarkEnd w:id="14"/>
    <w:bookmarkStart w:name="z20" w:id="15"/>
    <w:p>
      <w:pPr>
        <w:spacing w:after="0"/>
        <w:ind w:left="0"/>
        <w:jc w:val="both"/>
      </w:pPr>
      <w:r>
        <w:rPr>
          <w:rFonts w:ascii="Times New Roman"/>
          <w:b w:val="false"/>
          <w:i w:val="false"/>
          <w:color w:val="000000"/>
          <w:sz w:val="28"/>
        </w:rPr>
        <w:t>
      _______________ А. Досмұхамбетов</w:t>
      </w:r>
    </w:p>
    <w:bookmarkEnd w:id="15"/>
    <w:bookmarkStart w:name="z21" w:id="16"/>
    <w:p>
      <w:pPr>
        <w:spacing w:after="0"/>
        <w:ind w:left="0"/>
        <w:jc w:val="both"/>
      </w:pPr>
      <w:r>
        <w:rPr>
          <w:rFonts w:ascii="Times New Roman"/>
          <w:b w:val="false"/>
          <w:i w:val="false"/>
          <w:color w:val="000000"/>
          <w:sz w:val="28"/>
        </w:rPr>
        <w:t>
      2018 жылғы 22 маусым</w:t>
      </w:r>
    </w:p>
    <w:bookmarkEnd w:id="16"/>
    <w:bookmarkStart w:name="z22" w:id="17"/>
    <w:p>
      <w:pPr>
        <w:spacing w:after="0"/>
        <w:ind w:left="0"/>
        <w:jc w:val="both"/>
      </w:pPr>
      <w:r>
        <w:rPr>
          <w:rFonts w:ascii="Times New Roman"/>
          <w:b w:val="false"/>
          <w:i w:val="false"/>
          <w:color w:val="000000"/>
          <w:sz w:val="28"/>
        </w:rPr>
        <w:t>
      "Қазақстан Республикасы</w:t>
      </w:r>
    </w:p>
    <w:bookmarkEnd w:id="17"/>
    <w:bookmarkStart w:name="z23" w:id="18"/>
    <w:p>
      <w:pPr>
        <w:spacing w:after="0"/>
        <w:ind w:left="0"/>
        <w:jc w:val="both"/>
      </w:pPr>
      <w:r>
        <w:rPr>
          <w:rFonts w:ascii="Times New Roman"/>
          <w:b w:val="false"/>
          <w:i w:val="false"/>
          <w:color w:val="000000"/>
          <w:sz w:val="28"/>
        </w:rPr>
        <w:t>
      Денсаулық сақтау министрлігі</w:t>
      </w:r>
    </w:p>
    <w:bookmarkEnd w:id="18"/>
    <w:bookmarkStart w:name="z24" w:id="19"/>
    <w:p>
      <w:pPr>
        <w:spacing w:after="0"/>
        <w:ind w:left="0"/>
        <w:jc w:val="both"/>
      </w:pPr>
      <w:r>
        <w:rPr>
          <w:rFonts w:ascii="Times New Roman"/>
          <w:b w:val="false"/>
          <w:i w:val="false"/>
          <w:color w:val="000000"/>
          <w:sz w:val="28"/>
        </w:rPr>
        <w:t>
      Қоғамдық денсаулық сақтау</w:t>
      </w:r>
    </w:p>
    <w:bookmarkEnd w:id="19"/>
    <w:bookmarkStart w:name="z25" w:id="20"/>
    <w:p>
      <w:pPr>
        <w:spacing w:after="0"/>
        <w:ind w:left="0"/>
        <w:jc w:val="both"/>
      </w:pPr>
      <w:r>
        <w:rPr>
          <w:rFonts w:ascii="Times New Roman"/>
          <w:b w:val="false"/>
          <w:i w:val="false"/>
          <w:color w:val="000000"/>
          <w:sz w:val="28"/>
        </w:rPr>
        <w:t>
      комитетінің Қостанай облысы</w:t>
      </w:r>
    </w:p>
    <w:bookmarkEnd w:id="20"/>
    <w:bookmarkStart w:name="z26" w:id="21"/>
    <w:p>
      <w:pPr>
        <w:spacing w:after="0"/>
        <w:ind w:left="0"/>
        <w:jc w:val="both"/>
      </w:pPr>
      <w:r>
        <w:rPr>
          <w:rFonts w:ascii="Times New Roman"/>
          <w:b w:val="false"/>
          <w:i w:val="false"/>
          <w:color w:val="000000"/>
          <w:sz w:val="28"/>
        </w:rPr>
        <w:t>
      қоғамдық денсаулық сақтау</w:t>
      </w:r>
    </w:p>
    <w:bookmarkEnd w:id="21"/>
    <w:bookmarkStart w:name="z27" w:id="22"/>
    <w:p>
      <w:pPr>
        <w:spacing w:after="0"/>
        <w:ind w:left="0"/>
        <w:jc w:val="both"/>
      </w:pPr>
      <w:r>
        <w:rPr>
          <w:rFonts w:ascii="Times New Roman"/>
          <w:b w:val="false"/>
          <w:i w:val="false"/>
          <w:color w:val="000000"/>
          <w:sz w:val="28"/>
        </w:rPr>
        <w:t>
      департаментінің Таран аудандық</w:t>
      </w:r>
    </w:p>
    <w:bookmarkEnd w:id="22"/>
    <w:bookmarkStart w:name="z28" w:id="23"/>
    <w:p>
      <w:pPr>
        <w:spacing w:after="0"/>
        <w:ind w:left="0"/>
        <w:jc w:val="both"/>
      </w:pPr>
      <w:r>
        <w:rPr>
          <w:rFonts w:ascii="Times New Roman"/>
          <w:b w:val="false"/>
          <w:i w:val="false"/>
          <w:color w:val="000000"/>
          <w:sz w:val="28"/>
        </w:rPr>
        <w:t>
      қоғамдық денсаулық сақтау</w:t>
      </w:r>
    </w:p>
    <w:bookmarkEnd w:id="23"/>
    <w:bookmarkStart w:name="z29" w:id="24"/>
    <w:p>
      <w:pPr>
        <w:spacing w:after="0"/>
        <w:ind w:left="0"/>
        <w:jc w:val="both"/>
      </w:pPr>
      <w:r>
        <w:rPr>
          <w:rFonts w:ascii="Times New Roman"/>
          <w:b w:val="false"/>
          <w:i w:val="false"/>
          <w:color w:val="000000"/>
          <w:sz w:val="28"/>
        </w:rPr>
        <w:t>
      басқармасы" республикалық</w:t>
      </w:r>
    </w:p>
    <w:bookmarkEnd w:id="24"/>
    <w:bookmarkStart w:name="z30" w:id="25"/>
    <w:p>
      <w:pPr>
        <w:spacing w:after="0"/>
        <w:ind w:left="0"/>
        <w:jc w:val="both"/>
      </w:pPr>
      <w:r>
        <w:rPr>
          <w:rFonts w:ascii="Times New Roman"/>
          <w:b w:val="false"/>
          <w:i w:val="false"/>
          <w:color w:val="000000"/>
          <w:sz w:val="28"/>
        </w:rPr>
        <w:t>
      мемлекеттік мекемесінің басшысы</w:t>
      </w:r>
    </w:p>
    <w:bookmarkEnd w:id="25"/>
    <w:bookmarkStart w:name="z31" w:id="26"/>
    <w:p>
      <w:pPr>
        <w:spacing w:after="0"/>
        <w:ind w:left="0"/>
        <w:jc w:val="both"/>
      </w:pPr>
      <w:r>
        <w:rPr>
          <w:rFonts w:ascii="Times New Roman"/>
          <w:b w:val="false"/>
          <w:i w:val="false"/>
          <w:color w:val="000000"/>
          <w:sz w:val="28"/>
        </w:rPr>
        <w:t>
      _________________ Б. Баймухаметов</w:t>
      </w:r>
    </w:p>
    <w:bookmarkEnd w:id="26"/>
    <w:bookmarkStart w:name="z32" w:id="27"/>
    <w:p>
      <w:pPr>
        <w:spacing w:after="0"/>
        <w:ind w:left="0"/>
        <w:jc w:val="both"/>
      </w:pPr>
      <w:r>
        <w:rPr>
          <w:rFonts w:ascii="Times New Roman"/>
          <w:b w:val="false"/>
          <w:i w:val="false"/>
          <w:color w:val="000000"/>
          <w:sz w:val="28"/>
        </w:rPr>
        <w:t>
      2018 жылғы 22 маусым</w:t>
      </w:r>
    </w:p>
    <w:bookmarkEnd w:id="27"/>
    <w:bookmarkStart w:name="z33" w:id="28"/>
    <w:p>
      <w:pPr>
        <w:spacing w:after="0"/>
        <w:ind w:left="0"/>
        <w:jc w:val="both"/>
      </w:pPr>
      <w:r>
        <w:rPr>
          <w:rFonts w:ascii="Times New Roman"/>
          <w:b w:val="false"/>
          <w:i w:val="false"/>
          <w:color w:val="000000"/>
          <w:sz w:val="28"/>
        </w:rPr>
        <w:t>
      "Таран ауданы әкімдігінің</w:t>
      </w:r>
    </w:p>
    <w:bookmarkEnd w:id="28"/>
    <w:bookmarkStart w:name="z34" w:id="29"/>
    <w:p>
      <w:pPr>
        <w:spacing w:after="0"/>
        <w:ind w:left="0"/>
        <w:jc w:val="both"/>
      </w:pPr>
      <w:r>
        <w:rPr>
          <w:rFonts w:ascii="Times New Roman"/>
          <w:b w:val="false"/>
          <w:i w:val="false"/>
          <w:color w:val="000000"/>
          <w:sz w:val="28"/>
        </w:rPr>
        <w:t>
      ветеринария бөлімі"</w:t>
      </w:r>
    </w:p>
    <w:bookmarkEnd w:id="29"/>
    <w:bookmarkStart w:name="z35" w:id="30"/>
    <w:p>
      <w:pPr>
        <w:spacing w:after="0"/>
        <w:ind w:left="0"/>
        <w:jc w:val="both"/>
      </w:pPr>
      <w:r>
        <w:rPr>
          <w:rFonts w:ascii="Times New Roman"/>
          <w:b w:val="false"/>
          <w:i w:val="false"/>
          <w:color w:val="000000"/>
          <w:sz w:val="28"/>
        </w:rPr>
        <w:t>
      мемлекеттік мекемесінің</w:t>
      </w:r>
    </w:p>
    <w:bookmarkEnd w:id="30"/>
    <w:bookmarkStart w:name="z36" w:id="31"/>
    <w:p>
      <w:pPr>
        <w:spacing w:after="0"/>
        <w:ind w:left="0"/>
        <w:jc w:val="both"/>
      </w:pPr>
      <w:r>
        <w:rPr>
          <w:rFonts w:ascii="Times New Roman"/>
          <w:b w:val="false"/>
          <w:i w:val="false"/>
          <w:color w:val="000000"/>
          <w:sz w:val="28"/>
        </w:rPr>
        <w:t>
      басшысы</w:t>
      </w:r>
    </w:p>
    <w:bookmarkEnd w:id="31"/>
    <w:bookmarkStart w:name="z37" w:id="32"/>
    <w:p>
      <w:pPr>
        <w:spacing w:after="0"/>
        <w:ind w:left="0"/>
        <w:jc w:val="both"/>
      </w:pPr>
      <w:r>
        <w:rPr>
          <w:rFonts w:ascii="Times New Roman"/>
          <w:b w:val="false"/>
          <w:i w:val="false"/>
          <w:color w:val="000000"/>
          <w:sz w:val="28"/>
        </w:rPr>
        <w:t>
      ________________ А. Леонович</w:t>
      </w:r>
    </w:p>
    <w:bookmarkEnd w:id="32"/>
    <w:bookmarkStart w:name="z38" w:id="33"/>
    <w:p>
      <w:pPr>
        <w:spacing w:after="0"/>
        <w:ind w:left="0"/>
        <w:jc w:val="both"/>
      </w:pPr>
      <w:r>
        <w:rPr>
          <w:rFonts w:ascii="Times New Roman"/>
          <w:b w:val="false"/>
          <w:i w:val="false"/>
          <w:color w:val="000000"/>
          <w:sz w:val="28"/>
        </w:rPr>
        <w:t>
      2018 жылғы 22 маусым</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