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e1f" w14:textId="b36e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27 желтоқсандағы № 242 шешімі. Қостанай облысының Әділет департаментінде 2018 жылғы 29 желтоқсанда № 8228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қаңтарға дейін қолданылады.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