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f1dc" w14:textId="465f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22 желтоқсандағы № 158 "Таран ауданы кентінің,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2018 жылғы 12 қазандағы № 221 шешімі. Қостанай облысының Әділет департаментінде 2018 жылғы 2 қарашада № 8076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 кентінің, ауылдық округтерінің 2018–2020 жылдарға арналған бюджеттері туралы" шешіміне (Нормативтік құқықтық актілерді мемлекеттік тіркеу тізілімінде № 7476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Таран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285701,1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28306,0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257395,1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285701,1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2018 жылға арналған Тобыл кентінің бюджетінде аудандық бюджеттен ағымдағы нысаналы трансферттер түсімі көзделгені ескерілсін,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Тобыл кентінің жолдарын орташа жөндеу;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Тобыл кентін абаттандыру.";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Тюлюбаева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"Таран ауданы әкімдігінің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Ересько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Асенкритов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4-қосымша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Майский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7-қосымша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Новоильинов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10-қосымша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Таран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13-қосымша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Тобыл кентінің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