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d15" w14:textId="ae5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2018 жылғы 11 шілдедегі № 204 қаулысы. Қостанай облысының Әділет департаментінде 2018 жылғы 30 шілдеде № 7995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Бейімбет Майлин ауданы әкімдігінің 25.07.2022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жалпыға ортақ пайдаланылатын аудандық маңызы бар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"Бейімбет Майлин ауданы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Бейімбет Майлин ауданы әкімдігінің интернет-ресурсына орналастыруын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Бейімбет Майлин ауданы әкімдігінің 25.07.2022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мемлекеттік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Сейдахметов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11 шілде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"Тобыл-Новоильиновка-Козыревка"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"Новоильиновка-Павловка-Апановка-Евгеновка"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"Тобыл-Новоильиновка-Богородское"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"Тобыл-Новоильиновка-Мирное"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"Тобыл-Новоильиновка-Притобольское"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"Береговое-Нагорное"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"Тобыл-Приозерное"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"Тобыл-Новоильиновка-Увальное"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"Таран-Майлин"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"Таран-Қызылжар"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"Тобыл-Таран"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"Қайындыкөл-Смайыл"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("Причал" туристік базасына кірме 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"Елизаветинка-Нагорное" ("Горняк" пансионатына кірме 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302,2</w:t>
            </w:r>
          </w:p>
          <w:bookmarkEnd w:id="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