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2211" w14:textId="20b2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16 мамырдағы № 29 "Жиналыстар, митингілер, шерулер, пикеттер және демонстрациялар өткізуді қосымша реттеу туралы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2018 жылғы 22 маусымдағы № 193 шешімі. Қостанай облысының Әділет департаментінде 2018 жылғы 11 шілдеде № 7945 болып тіркелді. Күші жойылды - Қостанай облысы Бейімбет Майлин ауданы мәслихатының 2020 жылғы 19 тамыздағы № 406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19.08.2020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23 қаңтардағы 2001 жылғы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16 мамырдағы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"Жиналыстар, митингілер, шерулер, пикеттер және демонстрациялар өткізуді қосымша реттеу туралы қағидаларын бекіту туралы" (Нормативтік құқықтық актілерді мемлекеттік тіркеу тізілімінде № 6480 тіркелген, 2016 жылғы 14 шілдеде "Маяк" газетінде жарияланған)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саясат бөлімі"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Калимова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"22" маусым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Жиналыстар, митингiлер,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шерулер, пикеттер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демонстрациялар өткізуді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реттеу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Жиналыстар және митингiлер өткізу орындары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3"/>
        <w:gridCol w:w="8387"/>
      </w:tblGrid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2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Жиналыстар және митингiлер өткізу орындары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ауылының Тәуелсіздік көшесіндегі алаңы</w:t>
            </w:r>
          </w:p>
        </w:tc>
      </w:tr>
      <w:tr>
        <w:trPr>
          <w:trHeight w:val="30" w:hRule="atLeast"/>
        </w:trPr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8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ауылының Темірбаев көшесіндегі "Юность" стадионы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Жиналыстар, митингiлер,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шерулер, пикеттер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демонстрациялар өткізуді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реттеу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2-қосымша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Шерулер және демонстрациялар өткізу маршруттары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8"/>
        <w:gridCol w:w="9782"/>
      </w:tblGrid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6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Шерулер және демонстрациялар өткізу маршруттары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– Б. Майлин көшелерінің қиылысы Таран ауылының Тәуелсіздік көшесіндегі алаңына дейін</w:t>
            </w:r>
          </w:p>
        </w:tc>
      </w:tr>
      <w:tr>
        <w:trPr>
          <w:trHeight w:val="30" w:hRule="atLeast"/>
        </w:trPr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9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– Темірбаев көшелерінің қиылысы Таран ауылының Темірбаев көшесіндегі "Юность" стадионына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