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2aa4" w14:textId="ee52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22 желтоқсандағы № 158 "Таран ауданы кентінің, ауылдық округтерінің 2018-2020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мәслихатының 2018 жылғы 22 маусымдағы № 192 шешімі. Қостанай облысының Әділет департаментінде 2018 жылғы 5 шілдеде № 7926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"Таран ауданы кентінің, ауылдық округтерінің 2018–2020 жылдарға арналған бюджеттері туралы" шешіміне (Нормативтік құқықтық актілерді мемлекеттік тіркеу тізілімінде № 7476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Таран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285521,4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28306,0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257215,4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285521,4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2018 жылға арналған Таран ауылдық округінің бюджетінде аудандық бюджеттен ағымдағы нысаналы трансферттер түсімі көзделгені ескерілсін,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Таран ауылында көшелерді жарықтандыруды ауыстыруға;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Таран ауылында субұрқақты жөндеуге;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Таран ауылын абаттандыру.";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Тобыл кентінің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224693,3 мың теңге, оның ішінде: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32892,0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191731,3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224693,3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қаңтардан бастап қолданысқа енгізіледі.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 ауылдық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Баяков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ауылдық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Ендоренко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 ауылдық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М. Таймасов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"Таран ауданы әкімдігінің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қаржы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В. Ересько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ауылдық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Ильченко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кентінің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Каукин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1-қосымша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Асенкритов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4-қосымша</w:t>
            </w:r>
          </w:p>
        </w:tc>
      </w:tr>
    </w:tbl>
    <w:bookmarkStart w:name="z11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Майский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7-қосымша</w:t>
            </w:r>
          </w:p>
        </w:tc>
      </w:tr>
    </w:tbl>
    <w:bookmarkStart w:name="z16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Новоильинов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10-қосымша</w:t>
            </w:r>
          </w:p>
        </w:tc>
      </w:tr>
    </w:tbl>
    <w:bookmarkStart w:name="z2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Таран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 13-қосымша</w:t>
            </w:r>
          </w:p>
        </w:tc>
      </w:tr>
    </w:tbl>
    <w:bookmarkStart w:name="z25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Тобыл кентінің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