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1f9d" w14:textId="6611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әкімиятының 2004 жылғы 14 маусымдағы № 86 "Таран ауданы әкімияты резервінің қаражаттарын пайдалану Ережесін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Таран ауданы әкімдігінің 2018 жылғы 29 қаңтардағы № 33 қаулысы. Қостанай облысының Әділет департаментінде 2018 жылғы 23 ақпанда № 7535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Таран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Таран ауданы әкімиятының 2004 жылғы 14 маусымдағы № 86 "Таран ауданы әкімияты резервінің қаражаттарын пайдалану Ережесін бекіту туралы" (Нормативтік құқықтық актілерді мемлекеттік тіркеу тізілімінде № 2988 тіркелген, 2004 жылғы 23 шілдеде "Маяк"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"Таран ауданы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жарияланғанынан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