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3ded" w14:textId="5c23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 Сарыкөл кентінің 2019-2021 жылдарға арналған бюджетi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28 желтоқсандағы № 224 шешімі. Қостанай облысының Әділет департаментінде 2018 жылғы 28 желтоқсанда № 8222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кірістер – 241 841,8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54 362,0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187 479,8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244 190,1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Сарыкөл кентінің бюджетінде аудандық бюджеттен берілетін субвенциялардың көлемі 99784,0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Сарыкөл кенті бюджетін атқару процесінде секвестрге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1-қосымша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2019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2-қосымша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3-қосымша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 4-қосымша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Сарыкөл кенті бюджетін атқару процесінде секвестрге жатпайтын бюджеттік бағдарламалардың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