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697b" w14:textId="09c6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29 желтоқсандағы № 136 "Сарыкөл ауданы бойынша 2018-2019 жылдарға арналған жайылымдарды басқару және оларды пайдалану жөніндегі жоспарды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2018 жылғы 27 желтоқсандағы № 223 шешімі. Қостанай облысының Әділет департаментінде 2018 жылғы 28 желтоқсанда № 8214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"Сарыкөл ауданы бойынша 2018-2019 жылдарға арналған жайылымдарды басқару және оларды пайдалану жөніндегі жоспарды бекіту туралы" 2017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(2018 жылғы 5 ақпанда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7492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