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2a0f" w14:textId="0012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3 наурыздағы № 98 "Сайлау алдындағы үгіт жүргізуге барлық кандидаттар үшін үгіттік баспа материалдарын орналастыру үшін орындарды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2018 жылғы 28 мамырдағы № 140 қаулысы. Қостанай облысының Әділет департаментінде 2018 жылғы 19 маусымда № 7870 болып тіркелді. Күші жойылды - Қостанай облысы Сарыкөл ауданы әкімдігінің 2020 жылғы 28 мамырдағы № 110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әкімдігінің 28.05.2020 </w:t>
      </w:r>
      <w:r>
        <w:rPr>
          <w:rFonts w:ascii="Times New Roman"/>
          <w:b w:val="false"/>
          <w:i w:val="false"/>
          <w:color w:val="ff0000"/>
          <w:sz w:val="28"/>
        </w:rPr>
        <w:t>№ 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6-тармағына,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Сарыкөл ауданының әкімдігі ҚАУЛЫ ЕТЕДІ:</w:t>
      </w:r>
    </w:p>
    <w:bookmarkStart w:name="z5" w:id="1"/>
    <w:p>
      <w:pPr>
        <w:spacing w:after="0"/>
        <w:ind w:left="0"/>
        <w:jc w:val="both"/>
      </w:pPr>
      <w:r>
        <w:rPr>
          <w:rFonts w:ascii="Times New Roman"/>
          <w:b w:val="false"/>
          <w:i w:val="false"/>
          <w:color w:val="000000"/>
          <w:sz w:val="28"/>
        </w:rPr>
        <w:t xml:space="preserve">
      1. Сарыкөл ауданы әкімдігінің 2015 жылғы 3 наурыздағы </w:t>
      </w:r>
      <w:r>
        <w:rPr>
          <w:rFonts w:ascii="Times New Roman"/>
          <w:b w:val="false"/>
          <w:i w:val="false"/>
          <w:color w:val="000000"/>
          <w:sz w:val="28"/>
        </w:rPr>
        <w:t>№ 98</w:t>
      </w:r>
      <w:r>
        <w:rPr>
          <w:rFonts w:ascii="Times New Roman"/>
          <w:b w:val="false"/>
          <w:i w:val="false"/>
          <w:color w:val="000000"/>
          <w:sz w:val="28"/>
        </w:rPr>
        <w:t xml:space="preserve"> "Сайлау алдындағы үгіт жүргізуге барлық кандидаттар үшін үгіттік баспа материалдарын орналастыру үшін орындарды белгілеу туралы" қаулысына (Нормативтік құқықтық актілерді мемлекеттік тіркеу тізілімінде № 5493 болып тіркелген, 2015 жылғы 16 сәуірде "Сарыкөл" аудандық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әкімдік қаулысының </w:t>
      </w:r>
      <w:r>
        <w:rPr>
          <w:rFonts w:ascii="Times New Roman"/>
          <w:b w:val="false"/>
          <w:i w:val="false"/>
          <w:color w:val="000000"/>
          <w:sz w:val="28"/>
        </w:rPr>
        <w:t>қосымшасында</w:t>
      </w:r>
      <w:r>
        <w:rPr>
          <w:rFonts w:ascii="Times New Roman"/>
          <w:b w:val="false"/>
          <w:i w:val="false"/>
          <w:color w:val="000000"/>
          <w:sz w:val="28"/>
        </w:rPr>
        <w:t xml:space="preserve"> реттік нөмірлері - 25, 29, 30, 32 жолдары алынып тасталсын.</w:t>
      </w:r>
    </w:p>
    <w:bookmarkEnd w:id="2"/>
    <w:bookmarkStart w:name="z7" w:id="3"/>
    <w:p>
      <w:pPr>
        <w:spacing w:after="0"/>
        <w:ind w:left="0"/>
        <w:jc w:val="both"/>
      </w:pPr>
      <w:r>
        <w:rPr>
          <w:rFonts w:ascii="Times New Roman"/>
          <w:b w:val="false"/>
          <w:i w:val="false"/>
          <w:color w:val="000000"/>
          <w:sz w:val="28"/>
        </w:rPr>
        <w:t>
      2. "Cарыкөл ауданының әкімнің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Сарыкөл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Сарыкөл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Күзенбаев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"КЕЛIСIЛДI"</w:t>
      </w:r>
    </w:p>
    <w:bookmarkEnd w:id="9"/>
    <w:bookmarkStart w:name="z15" w:id="10"/>
    <w:p>
      <w:pPr>
        <w:spacing w:after="0"/>
        <w:ind w:left="0"/>
        <w:jc w:val="both"/>
      </w:pPr>
      <w:r>
        <w:rPr>
          <w:rFonts w:ascii="Times New Roman"/>
          <w:b w:val="false"/>
          <w:i w:val="false"/>
          <w:color w:val="000000"/>
          <w:sz w:val="28"/>
        </w:rPr>
        <w:t>
      Сарыкөл аудандық сайлау</w:t>
      </w:r>
    </w:p>
    <w:bookmarkEnd w:id="10"/>
    <w:bookmarkStart w:name="z16" w:id="11"/>
    <w:p>
      <w:pPr>
        <w:spacing w:after="0"/>
        <w:ind w:left="0"/>
        <w:jc w:val="both"/>
      </w:pPr>
      <w:r>
        <w:rPr>
          <w:rFonts w:ascii="Times New Roman"/>
          <w:b w:val="false"/>
          <w:i w:val="false"/>
          <w:color w:val="000000"/>
          <w:sz w:val="28"/>
        </w:rPr>
        <w:t>
      комиссиясының төрағасы</w:t>
      </w:r>
    </w:p>
    <w:bookmarkEnd w:id="11"/>
    <w:bookmarkStart w:name="z17" w:id="12"/>
    <w:p>
      <w:pPr>
        <w:spacing w:after="0"/>
        <w:ind w:left="0"/>
        <w:jc w:val="both"/>
      </w:pPr>
      <w:r>
        <w:rPr>
          <w:rFonts w:ascii="Times New Roman"/>
          <w:b w:val="false"/>
          <w:i w:val="false"/>
          <w:color w:val="000000"/>
          <w:sz w:val="28"/>
        </w:rPr>
        <w:t>
      ________________ Г. Жұбанова</w:t>
      </w:r>
    </w:p>
    <w:bookmarkEnd w:id="12"/>
    <w:bookmarkStart w:name="z18" w:id="13"/>
    <w:p>
      <w:pPr>
        <w:spacing w:after="0"/>
        <w:ind w:left="0"/>
        <w:jc w:val="both"/>
      </w:pPr>
      <w:r>
        <w:rPr>
          <w:rFonts w:ascii="Times New Roman"/>
          <w:b w:val="false"/>
          <w:i w:val="false"/>
          <w:color w:val="000000"/>
          <w:sz w:val="28"/>
        </w:rPr>
        <w:t>
      2018 жылғы 28 мамыр</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