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4b42" w14:textId="6034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мамырдағы № 23 "Жиналыстар, митингілер, шерулер, пикеттер және демонстрацияларды өткізуді қосымша реттеу туралы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31 мамырдағы № 166 шешімі. Қостанай облысының Әділет департаментінде 2018 жылғы 11 маусымда № 7832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демонстрацияларды өткізуді қосымша реттеу туралы қағидаларын бекіту туралы" (Нормативтік құқықтық актілерді мемлекеттік тіркеу тізілімінде № 6397 тіркелген, 2016 жылғы 6 маусымда "Әділет" ақпараттық-құқықтық жүйесінде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саясат бөлімі" мемлекеттік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Есенгельдинов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