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fcf9" w14:textId="c50f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Веселоподол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10 сәуірдегі № 155 шешімі. Қостанай облысының Әділет департаментінде 2018 жылғы 4 мамырда № 7737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Веселоподол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Сарыкөл ауданының Веселоподол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Сарыкөл аудандық мәслихатының 2014 жылғы 8 тамыздағы </w:t>
      </w:r>
      <w:r>
        <w:rPr>
          <w:rFonts w:ascii="Times New Roman"/>
          <w:b w:val="false"/>
          <w:i w:val="false"/>
          <w:color w:val="000000"/>
          <w:sz w:val="28"/>
        </w:rPr>
        <w:t>№ 197</w:t>
      </w:r>
      <w:r>
        <w:rPr>
          <w:rFonts w:ascii="Times New Roman"/>
          <w:b w:val="false"/>
          <w:i w:val="false"/>
          <w:color w:val="000000"/>
          <w:sz w:val="28"/>
        </w:rPr>
        <w:t xml:space="preserve"> "Қостанай облысы Сарыкөл ауданының Веселый Подол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шешімінің (Нормативтік құқықтық актілерді мемлекеттік тіркеу тізілімінде № 5012 болып тіркелген, 2014 жылғы 4 қыркүйекте "Сарыкөл" газетінде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Сарыкөл ауданының</w:t>
      </w:r>
    </w:p>
    <w:bookmarkEnd w:id="6"/>
    <w:bookmarkStart w:name="z13" w:id="7"/>
    <w:p>
      <w:pPr>
        <w:spacing w:after="0"/>
        <w:ind w:left="0"/>
        <w:jc w:val="both"/>
      </w:pPr>
      <w:r>
        <w:rPr>
          <w:rFonts w:ascii="Times New Roman"/>
          <w:b w:val="false"/>
          <w:i w:val="false"/>
          <w:color w:val="000000"/>
          <w:sz w:val="28"/>
        </w:rPr>
        <w:t>
      Веселоподол ауылдық</w:t>
      </w:r>
    </w:p>
    <w:bookmarkEnd w:id="7"/>
    <w:bookmarkStart w:name="z14" w:id="8"/>
    <w:p>
      <w:pPr>
        <w:spacing w:after="0"/>
        <w:ind w:left="0"/>
        <w:jc w:val="both"/>
      </w:pPr>
      <w:r>
        <w:rPr>
          <w:rFonts w:ascii="Times New Roman"/>
          <w:b w:val="false"/>
          <w:i w:val="false"/>
          <w:color w:val="000000"/>
          <w:sz w:val="28"/>
        </w:rPr>
        <w:t>
      округінің әкімі</w:t>
      </w:r>
    </w:p>
    <w:bookmarkEnd w:id="8"/>
    <w:bookmarkStart w:name="z15" w:id="9"/>
    <w:p>
      <w:pPr>
        <w:spacing w:after="0"/>
        <w:ind w:left="0"/>
        <w:jc w:val="both"/>
      </w:pPr>
      <w:r>
        <w:rPr>
          <w:rFonts w:ascii="Times New Roman"/>
          <w:b w:val="false"/>
          <w:i w:val="false"/>
          <w:color w:val="000000"/>
          <w:sz w:val="28"/>
        </w:rPr>
        <w:t>
      _______ Ж. Мейрембаев</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сәуірдегі</w:t>
            </w:r>
            <w:r>
              <w:br/>
            </w:r>
            <w:r>
              <w:rPr>
                <w:rFonts w:ascii="Times New Roman"/>
                <w:b w:val="false"/>
                <w:i w:val="false"/>
                <w:color w:val="000000"/>
                <w:sz w:val="20"/>
              </w:rPr>
              <w:t>№ 155 шешімімен бекітілген</w:t>
            </w:r>
          </w:p>
        </w:tc>
      </w:tr>
    </w:tbl>
    <w:bookmarkStart w:name="z34" w:id="10"/>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қоғамдастығының бөлек жиындарын өткізудің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8" w:id="11"/>
    <w:p>
      <w:pPr>
        <w:spacing w:after="0"/>
        <w:ind w:left="0"/>
        <w:jc w:val="both"/>
      </w:pPr>
      <w:r>
        <w:rPr>
          <w:rFonts w:ascii="Times New Roman"/>
          <w:b w:val="false"/>
          <w:i w:val="false"/>
          <w:color w:val="000000"/>
          <w:sz w:val="28"/>
        </w:rPr>
        <w:t xml:space="preserve">
      1. Осы Қостанай облысы Сарыкөл ауданы Веселоподол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Веселоподол ауылдық округінің ауылдар тұрғындарының жергілікті қоғамдастығының бөлек жиындарын өткізудің тәртібін белгілейді.</w:t>
      </w:r>
    </w:p>
    <w:bookmarkEnd w:id="11"/>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1" w:id="14"/>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2"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3"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6"/>
    <w:bookmarkStart w:name="z24"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5" w:id="18"/>
    <w:p>
      <w:pPr>
        <w:spacing w:after="0"/>
        <w:ind w:left="0"/>
        <w:jc w:val="both"/>
      </w:pPr>
      <w:r>
        <w:rPr>
          <w:rFonts w:ascii="Times New Roman"/>
          <w:b w:val="false"/>
          <w:i w:val="false"/>
          <w:color w:val="000000"/>
          <w:sz w:val="28"/>
        </w:rPr>
        <w:t>
      5. Жергілікті қоғамдастықтың бөлек жиынын Веселоподол ауылдық округінің әкімі шақырады және ұйымдастырады.</w:t>
      </w:r>
    </w:p>
    <w:bookmarkEnd w:id="18"/>
    <w:bookmarkStart w:name="z26" w:id="1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Веселоподол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
    <w:bookmarkStart w:name="z27" w:id="20"/>
    <w:p>
      <w:pPr>
        <w:spacing w:after="0"/>
        <w:ind w:left="0"/>
        <w:jc w:val="both"/>
      </w:pPr>
      <w:r>
        <w:rPr>
          <w:rFonts w:ascii="Times New Roman"/>
          <w:b w:val="false"/>
          <w:i w:val="false"/>
          <w:color w:val="000000"/>
          <w:sz w:val="28"/>
        </w:rPr>
        <w:t>
      7. Ауыл шегінде бөлек жергілікті қоғамдастық жиынын өткізуді Веселоподол ауылдық округінің әкімі ұйымдастырады.</w:t>
      </w:r>
    </w:p>
    <w:bookmarkEnd w:id="20"/>
    <w:bookmarkStart w:name="z28" w:id="2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1"/>
    <w:bookmarkStart w:name="z29"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2"/>
    <w:bookmarkStart w:name="z30" w:id="23"/>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1" w:id="24"/>
    <w:p>
      <w:pPr>
        <w:spacing w:after="0"/>
        <w:ind w:left="0"/>
        <w:jc w:val="both"/>
      </w:pPr>
      <w:r>
        <w:rPr>
          <w:rFonts w:ascii="Times New Roman"/>
          <w:b w:val="false"/>
          <w:i w:val="false"/>
          <w:color w:val="000000"/>
          <w:sz w:val="28"/>
        </w:rPr>
        <w:t>
      9. Жергілікті қоғамдастықтың бөлек жиынын Веселоподол ауылдық округінің әкімі немесе ол уәкілеттік берген тұлға ашады.</w:t>
      </w:r>
    </w:p>
    <w:bookmarkEnd w:id="24"/>
    <w:bookmarkStart w:name="z32" w:id="25"/>
    <w:p>
      <w:pPr>
        <w:spacing w:after="0"/>
        <w:ind w:left="0"/>
        <w:jc w:val="both"/>
      </w:pPr>
      <w:r>
        <w:rPr>
          <w:rFonts w:ascii="Times New Roman"/>
          <w:b w:val="false"/>
          <w:i w:val="false"/>
          <w:color w:val="000000"/>
          <w:sz w:val="28"/>
        </w:rPr>
        <w:t>
      Веселоподол ауылдық округінің әкімі немесе ол уәкілеттік берген тұлға жергілікті қоғамдастық бөлек жиынының төрағасы болып табылады.</w:t>
      </w:r>
    </w:p>
    <w:bookmarkEnd w:id="25"/>
    <w:bookmarkStart w:name="z33"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Веселоподол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10 сәуірдегі</w:t>
            </w:r>
            <w:r>
              <w:br/>
            </w:r>
            <w:r>
              <w:rPr>
                <w:rFonts w:ascii="Times New Roman"/>
                <w:b w:val="false"/>
                <w:i w:val="false"/>
                <w:color w:val="000000"/>
                <w:sz w:val="20"/>
              </w:rPr>
              <w:t>№ 155 шешіміне қосымша</w:t>
            </w:r>
          </w:p>
        </w:tc>
      </w:tr>
    </w:tbl>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Веселоподол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Ананьевка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