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7783" w14:textId="19c7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21 желтоқсандағы № 148 "Науырзым ауданы Қарамеңді ауылдық округінің 2018-2020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2018 жылғы 11 желтоқсандағы № 236 шешімі. Қостанай облысының Әділет департаментінде 2018 жылғы 14 желтоқсанда № 8171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"Науырзым ауданы Қарамеңді ауылдық округінің 2018-2020 жылдарға арналған бюджеті туралы" шешіміне (2018 жылғы 16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7460 болып тіркелген,)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Қарамеңді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–119333,0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12839,0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106494,0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119333,0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 1-қосымша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Қарамеңді ауылдық округінің 2018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