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19c1" w14:textId="c4a1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28 қыркүйектегі № 47 "Науырзым ауданы бойынша коммуналдық қалдықтардың түзілу және жинақталу нормаларын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2018 жылғы 21 мамырдағы № 190 шешімі. Қостанай облысының Әділет департаментінде 2018 жылғы 24 мамырда № 7789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 бойынша коммуналдық қалдықтардың түзілу және жинақталу нормаларын бекіту туралы" шешімінің (Нормативтік құқықтық актілерді мемлекеттік тіркеу тізілімінде № 6658 тіркелген, 2016 жылғы 25 қазанда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"Науырзым ауданының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шаруашылық, жолаушылар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Ж. Анаев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