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b50c" w14:textId="8efb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167 "Меңдіқара ауданы ауылының,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14 желтоқсандағы № 238 шешімі. Қостанай облысының Әділет департаментінде 2018 жылғы 14 желтоқсанда № 8168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 ауылының, ауылдық округтерінің 2018-2020 жылдарға арналған бюджеттері туралы" шешіміне (2018 жылғы 19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- 172866,6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- 36659,0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- 136027,6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- 172866,6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- 0,0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- 0,0 мың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Михайлов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- 29764,0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- 21216,0 мың теңге;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- 29764,0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- 0,0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- 0,0 мың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- 28887,7 мың теңге, оның ішінде;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- 10894,0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- 17810,7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- 28887,7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бюджеттiк кредиттер - 0,0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- 0,0 мың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2018 жылға арналған бюджеті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2018 жылға арналған бюджеті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7-қосымша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2018 жылға арналған бюджеті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