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fe061" w14:textId="5efe0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Меңдіқара ауданының азаматтық қызметшілер болып табылатын және ауылдық жерде жұмыс iстейтiн әлеуметтiк қамсыздандыру және мәдениет саласындағы мамандар лауазымдарының тiзбесiн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Меңдіқара ауданы әкімдігінің 2018 жылғы 25 маусымдағы № 105 қаулысы. Қостанай облысының Әділет департаментінде 2018 жылғы 13 шілдеде № 7971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Тақырып жаңа редакция - Қостанай облысы Меңдіқара ауданы әкімдігінің 11.11.2022 </w:t>
      </w:r>
      <w:r>
        <w:rPr>
          <w:rFonts w:ascii="Times New Roman"/>
          <w:b w:val="false"/>
          <w:i w:val="false"/>
          <w:color w:val="ff0000"/>
          <w:sz w:val="28"/>
        </w:rPr>
        <w:t>№ 115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2015 жылғы 23 қарашадағы Қазақстан Республикасының Еңбек Кодексі </w:t>
      </w:r>
      <w:r>
        <w:rPr>
          <w:rFonts w:ascii="Times New Roman"/>
          <w:b w:val="false"/>
          <w:i w:val="false"/>
          <w:color w:val="000000"/>
          <w:sz w:val="28"/>
        </w:rPr>
        <w:t>139-бабының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9-тармағына,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Меңдіқара ауданының әкімдігі ҚАУЛЫ ЕТЕДІ: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Меңдіқара ауданының азаматтық қызметшілер болып табылатын және ауылдық жерде жұмыс істейтін әлеуметтік қамсыздандыру және мәдениет саласындағы мамандар лауазымдарының тізбесі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Қостанай облысы Меңдіқара ауданы әкімдігінің 11.11.2022 </w:t>
      </w:r>
      <w:r>
        <w:rPr>
          <w:rFonts w:ascii="Times New Roman"/>
          <w:b w:val="false"/>
          <w:i w:val="false"/>
          <w:color w:val="000000"/>
          <w:sz w:val="28"/>
        </w:rPr>
        <w:t>№ 115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Меңдіқара ауданы әкімдігінің 2016 жылғы 26 сәуірдегі </w:t>
      </w:r>
      <w:r>
        <w:rPr>
          <w:rFonts w:ascii="Times New Roman"/>
          <w:b w:val="false"/>
          <w:i w:val="false"/>
          <w:color w:val="000000"/>
          <w:sz w:val="28"/>
        </w:rPr>
        <w:t>№ 69</w:t>
      </w:r>
      <w:r>
        <w:rPr>
          <w:rFonts w:ascii="Times New Roman"/>
          <w:b w:val="false"/>
          <w:i w:val="false"/>
          <w:color w:val="000000"/>
          <w:sz w:val="28"/>
        </w:rPr>
        <w:t xml:space="preserve"> "Азаматтық қызметшілер болып табылатын және ауылдық жерде жұмыс iстейтiн әлеуметтiк қамсыздандыру, бiлiм беру, мәдениет, спорт және ветеринария саласындағы мамандар лауазымдарының тiзбесiн айқындау туралы" қаулысының (Нормативтік құқықтық актілерді мемлекеттік тіркеу тізілімінде № 6374 болып тіркелген, 2016 жылғы 2 маусымда "Меңдіқара үні" газетінде жарияланған) күші жойылды деп танылсын.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"Меңдіқара ауданының экономика және бюджеттік жоспарлау бөлімі" мемлекеттік мекемесі Қазақстан Республикасының заңнамасында белгіленген тәртіпте: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алынып тасталды - Қостанай облысы Меңдіқара ауданы әкімдігінің 11.09.2020 </w:t>
      </w:r>
      <w:r>
        <w:rPr>
          <w:rFonts w:ascii="Times New Roman"/>
          <w:b w:val="false"/>
          <w:i w:val="false"/>
          <w:color w:val="000000"/>
          <w:sz w:val="28"/>
        </w:rPr>
        <w:t>№ 143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қаулының ресми жарияланғанынан кейін Меңдіқара ауданы әкімдігінің интернет-ресурсында орналастырылуын қамтамасыз етсіз.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3-тармаққа өзгеріс енгізілді - Қостанай облысы Меңдіқара ауданы әкімдігінің 11.09.2020 </w:t>
      </w:r>
      <w:r>
        <w:rPr>
          <w:rFonts w:ascii="Times New Roman"/>
          <w:b w:val="false"/>
          <w:i w:val="false"/>
          <w:color w:val="000000"/>
          <w:sz w:val="28"/>
        </w:rPr>
        <w:t>№ 143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Меңдіқара ауданы әкімінің жетекшілік ететін орынбасарына жүктелсін.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Меңдіқара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Теменов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Меңдіқара аудандық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мәслихатының хатшысы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 Қ. Арыков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жылғы "25" маусым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105 қаулысына қосымша</w:t>
            </w:r>
          </w:p>
        </w:tc>
      </w:tr>
    </w:tbl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Меңдіқара ауданының азаматтық қызметшілер болып табылатын және ауылдық жерде жұмыс істейтін әлеуметтік қамсыздандыру және мәдениет, саласындағы мамандар лауазымдарының тізбесі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Қостанай облысы Меңдіқара ауданы әкімдігінің 11.11.2022 </w:t>
      </w:r>
      <w:r>
        <w:rPr>
          <w:rFonts w:ascii="Times New Roman"/>
          <w:b w:val="false"/>
          <w:i w:val="false"/>
          <w:color w:val="ff0000"/>
          <w:sz w:val="28"/>
        </w:rPr>
        <w:t>№ 115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13"/>
    <w:bookmarkStart w:name="z9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Әлеуметтік қамсыздандыру саласындағы мамандар лауазымдары: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ауданның Халықты жұмыспен қамту орталығының басшысы;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аудандық маңызы бар ұйымның құрылымдық бөлімшесі болып табылатын үйде қызмет көрсету бөлімшесінің меңгерушісі;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психоневрологиялық аурулары бар мүгедектігі бар балалар мен 18 жастан асқан мүгедектігі бар адамдарға күтім жасау жөніндегі әлеуметтік қызметкер;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қарттар мен мүгедектігі бар адамдарға күтім жасау жөніндегі әлеуметтік қызметкер;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халықты жұмыспен қамту орталығының (қызметінің) құрылымдық бөлімшесінің маманы;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халықты жұмыспен қамту орталығының әлеуметтік жұмыс жөніндегі консультанты.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Мәдениет саласындағы мамандар лауазымдары: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мемлекеттік мекеменің және мемлекеттік қазыналық кәсіпорынның басшысы (директоры);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аудандық маңызы бар мемлекеттік мекеменің және мемлекеттік қазыналық кәсіпорынның әдістемелік кабинет меңгерушісі (басшысы);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аудандық маңызы бар мемлекеттік мекеменің және мемлекеттік қазыналық кәсіпорынның музыкалық бөлім меңгерушісі (басшысы);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аудандық маңызы бар мемлекеттік мекеменің және мемлекеттік қазыналық кәсіпорынның кітапхана меңгерушісі (басшысы);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аудандық маңызы бар мемлекеттік мекеменің және мемлекеттік қазыналық кәсіпорынның көркемдік жетекшісі;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аккомпаниатор;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библиограф;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кітапханашы;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мәдени ұйымдастырушы (негізгі қызметтер);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барлық атаудағы әдістемеші (негізгі қызметтер);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музыкалық жетекші;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барлық атаудағы суретшілер (негізгі қызметтер);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хореограф;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дыбыс режиссері;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барлық мамандық мұғалімдері;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режиссер;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хормейстер.</w:t>
      </w:r>
    </w:p>
    <w:bookmarkEnd w:id="3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