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c677" w14:textId="2b9c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өсімдік шаруашылығындағы міндетті сақтандыруға жататын өсімдік шаруашылығы өнімінің түрлері бойынша Меңдіқара ауданының аумағында егіс жұмыстардың басталуы мен аяқталуының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2018 жылғы 4 маусымдағы № 97 қаулысы. Қостанай облысының Әділет департаментінде 2018 жылғы 14 маусымда № 7850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3-тармағына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Меңдіқара ауданының аумағында егіс жұмыстарының басталуы мен аяқталуының оңтайлы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"Меңдіқара ауданының ауыл шаруашылығы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Меңдіқара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"4" маусымдағы</w:t>
            </w:r>
            <w:r>
              <w:br/>
            </w:r>
            <w:r>
              <w:rPr>
                <w:rFonts w:ascii="Times New Roman"/>
                <w:b w:val="false"/>
                <w:i w:val="false"/>
                <w:color w:val="000000"/>
                <w:sz w:val="20"/>
              </w:rPr>
              <w:t>№ 97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Меңдіқара ауданының аумағында егіс жұмыстардың басталуы мен аяқталуының оңтайлы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аяқталуының оңтайлы мерзімдері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II табиғи-климаттық аймақ (дала)</w:t>
            </w:r>
          </w:p>
          <w:bookmarkEnd w:id="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31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28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7</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мамырдан 18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8</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25 мамырға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