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70f" w14:textId="e36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4 мамырдағы № 199 шешімі. Қостанай облысының Әділет департаментінде 2018 жылғы 23 мамырда № 7783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Мәслихатының 2016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салық мөлшерлемелерін түзету туралы" (Нормативтік құқықтық актілерді мемлекеттік тіркеу тізілімінде № 6660 тіркелген, 2016 жылғы 28 қазандағы "Әділет"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мәслихатының 2016 жылғы 23 қыркүйектегі № 46 "Жер салығының базалық салық мөлшерлемелерін түзету туралы" шешіміне өзгерістер енгізу туралы" (Нормативтік құқықтық актілерді мемлекеттік тіркеу тізілімінде № 7224 тіркелген, 2017 жылғы 9 қазанда Қазақстан Республикасы нормативтік құқықтық актілерінің электрондық түрдегі эталондық бақылау банкінде жарияланған).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Меңдіқара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Амантаев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мамыр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Ә. Қошанов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мамыр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