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540" w14:textId="2574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Михайлов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4 мамырдағы № 203 шешімі. Қостанай облысының Әділет департаментінде 2018 жылғы 18 мамырда № 7772 болып тіркелді. Күші жойылды - Қостанай облысы Меңдіқара ауданы мәслихатының 2020 жылғы 24 қаңтардағы № 339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24.01.2020 </w:t>
      </w:r>
      <w:r>
        <w:rPr>
          <w:rFonts w:ascii="Times New Roman"/>
          <w:b w:val="false"/>
          <w:i w:val="false"/>
          <w:color w:val="ff0000"/>
          <w:sz w:val="28"/>
        </w:rPr>
        <w:t>№ 339</w:t>
      </w:r>
      <w:r>
        <w:rPr>
          <w:rFonts w:ascii="Times New Roman"/>
          <w:b w:val="false"/>
          <w:i w:val="false"/>
          <w:color w:val="ff0000"/>
          <w:sz w:val="28"/>
        </w:rPr>
        <w:t xml:space="preserve"> шешімімен (халық саны екі мың адамнан көп ауыл,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Меңдіқара ауданы Михайлов ауылдық округінің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колданыска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"Меңдіқара ауданы Михайлов</w:t>
      </w:r>
    </w:p>
    <w:bookmarkEnd w:id="4"/>
    <w:bookmarkStart w:name="z11" w:id="5"/>
    <w:p>
      <w:pPr>
        <w:spacing w:after="0"/>
        <w:ind w:left="0"/>
        <w:jc w:val="both"/>
      </w:pPr>
      <w:r>
        <w:rPr>
          <w:rFonts w:ascii="Times New Roman"/>
          <w:b w:val="false"/>
          <w:i w:val="false"/>
          <w:color w:val="000000"/>
          <w:sz w:val="28"/>
        </w:rPr>
        <w:t>
      ауылдық округі әкімінің аппараты"</w:t>
      </w:r>
    </w:p>
    <w:bookmarkEnd w:id="5"/>
    <w:bookmarkStart w:name="z12" w:id="6"/>
    <w:p>
      <w:pPr>
        <w:spacing w:after="0"/>
        <w:ind w:left="0"/>
        <w:jc w:val="both"/>
      </w:pPr>
      <w:r>
        <w:rPr>
          <w:rFonts w:ascii="Times New Roman"/>
          <w:b w:val="false"/>
          <w:i w:val="false"/>
          <w:color w:val="000000"/>
          <w:sz w:val="28"/>
        </w:rPr>
        <w:t>
      мемлекеттік мекемесі</w:t>
      </w:r>
    </w:p>
    <w:bookmarkEnd w:id="6"/>
    <w:bookmarkStart w:name="z13" w:id="7"/>
    <w:p>
      <w:pPr>
        <w:spacing w:after="0"/>
        <w:ind w:left="0"/>
        <w:jc w:val="both"/>
      </w:pPr>
      <w:r>
        <w:rPr>
          <w:rFonts w:ascii="Times New Roman"/>
          <w:b w:val="false"/>
          <w:i w:val="false"/>
          <w:color w:val="000000"/>
          <w:sz w:val="28"/>
        </w:rPr>
        <w:t>
      _________________ Ә. Кәкімбеков</w:t>
      </w:r>
    </w:p>
    <w:bookmarkEnd w:id="7"/>
    <w:bookmarkStart w:name="z14" w:id="8"/>
    <w:p>
      <w:pPr>
        <w:spacing w:after="0"/>
        <w:ind w:left="0"/>
        <w:jc w:val="both"/>
      </w:pPr>
      <w:r>
        <w:rPr>
          <w:rFonts w:ascii="Times New Roman"/>
          <w:b w:val="false"/>
          <w:i w:val="false"/>
          <w:color w:val="000000"/>
          <w:sz w:val="28"/>
        </w:rPr>
        <w:t>
      2018 жылғы 4 мамыр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мамырдағы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Қостанай облысы Меңдіқара ауданы Михайлов ауылдық округінің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Қостанай облысы Меңдіқара ауданы Михайлов ауылдық округінің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1"/>
    <w:bookmarkStart w:name="z19"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0"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1"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2"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
    <w:bookmarkStart w:name="z23"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4"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5" w:id="18"/>
    <w:p>
      <w:pPr>
        <w:spacing w:after="0"/>
        <w:ind w:left="0"/>
        <w:jc w:val="both"/>
      </w:pPr>
      <w:r>
        <w:rPr>
          <w:rFonts w:ascii="Times New Roman"/>
          <w:b w:val="false"/>
          <w:i w:val="false"/>
          <w:color w:val="000000"/>
          <w:sz w:val="28"/>
        </w:rPr>
        <w:t>
      3. Жиналыс регламентін аудан мәслихаты бекітеді.</w:t>
      </w:r>
    </w:p>
    <w:bookmarkEnd w:id="18"/>
    <w:bookmarkStart w:name="z26"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7"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мына мәселелер:</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Михайлов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 - 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17.09.2019 </w:t>
      </w:r>
      <w:r>
        <w:rPr>
          <w:rFonts w:ascii="Times New Roman"/>
          <w:b w:val="false"/>
          <w:i w:val="false"/>
          <w:color w:val="000000"/>
          <w:sz w:val="28"/>
        </w:rPr>
        <w:t>№300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bookmarkStart w:name="z42" w:id="2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
    <w:bookmarkStart w:name="z43"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5"/>
    <w:bookmarkStart w:name="z44"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5"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6"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7"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8" w:id="3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0"/>
    <w:bookmarkStart w:name="z49"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50"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51"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52"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53" w:id="3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5"/>
    <w:bookmarkStart w:name="z54" w:id="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
    <w:bookmarkStart w:name="z55" w:id="3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
    <w:bookmarkStart w:name="z56" w:id="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
    <w:bookmarkStart w:name="z57" w:id="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
    <w:bookmarkStart w:name="z58"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59"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60" w:id="4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2"/>
    <w:bookmarkStart w:name="z61" w:id="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
    <w:bookmarkStart w:name="z62"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63"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64"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65" w:id="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7"/>
    <w:bookmarkStart w:name="z66" w:id="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
    <w:bookmarkStart w:name="z67" w:id="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
    <w:bookmarkStart w:name="z68" w:id="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0"/>
    <w:bookmarkStart w:name="z69" w:id="5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1"/>
    <w:bookmarkStart w:name="z70" w:id="5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2"/>
    <w:bookmarkStart w:name="z71" w:id="5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53"/>
    <w:bookmarkStart w:name="z72" w:id="5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4"/>
    <w:bookmarkStart w:name="z73"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5"/>
    <w:bookmarkStart w:name="z74" w:id="5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6"/>
    <w:bookmarkStart w:name="z75" w:id="5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7"/>
    <w:bookmarkStart w:name="z76"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77"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9"/>
    <w:bookmarkStart w:name="z78"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