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4430" w14:textId="ea7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15 ақпандағы № 176 шешімі. Қостанай облысының Әділет департаментінде 2018 жылғы 14 наурызда № 7594 болып тіркелді. Күші жойылды - Қостанай облысы Меңдіқара ауданы мәслихатының 2022 жылғы 7 ақпандағы № 87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07.02.2022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аудандық мәслихатының 2016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 заңнамасына сәйкес пайдаланылмайтын ауыл шаруашылығы мақсатындағы жерлерге жер салығының базалық мөлшерлемесін он есеге жоғарылату туралы" шешімінің (Нормативтік құқықтық актілерді мемлекеттік тіркеу тізілімінде № 6369 тіркелген, 2016 жылғы 26 мамырда "Меңдіқара үні" аудандық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Ысмақов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Ә. Қошанов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"15" ақпан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 Мемлекеттік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Амантаев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"15" ақпан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