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20c32" w14:textId="be20c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Меңдіқара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2018 жылы әлеуметтік қолдау шараларын қөрсету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Меңдіқара ауданы мәслихатының 2018 жылғы 15 ақпандағы № 178 шешімі. Қостанай облысының Әділет департаментінде 2018 жылғы 28 ақпанда № 7559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Республикасының Заңының </w:t>
      </w:r>
      <w:r>
        <w:rPr>
          <w:rFonts w:ascii="Times New Roman"/>
          <w:b w:val="false"/>
          <w:i w:val="false"/>
          <w:color w:val="000000"/>
          <w:sz w:val="28"/>
        </w:rPr>
        <w:t>18-бабы</w:t>
      </w:r>
      <w:r>
        <w:rPr>
          <w:rFonts w:ascii="Times New Roman"/>
          <w:b w:val="false"/>
          <w:i w:val="false"/>
          <w:color w:val="000000"/>
          <w:sz w:val="28"/>
        </w:rPr>
        <w:t xml:space="preserve"> 8-тармағына сәйкес Меңдіқара аудандық мәслихаты ШЕШІМ ҚАБЫЛДАДЫ:</w:t>
      </w:r>
    </w:p>
    <w:bookmarkEnd w:id="0"/>
    <w:bookmarkStart w:name="z5" w:id="1"/>
    <w:p>
      <w:pPr>
        <w:spacing w:after="0"/>
        <w:ind w:left="0"/>
        <w:jc w:val="both"/>
      </w:pPr>
      <w:r>
        <w:rPr>
          <w:rFonts w:ascii="Times New Roman"/>
          <w:b w:val="false"/>
          <w:i w:val="false"/>
          <w:color w:val="000000"/>
          <w:sz w:val="28"/>
        </w:rPr>
        <w:t>
      1. Меңдіқара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2018 жылы көтерме жәрдемақы және тұрғын үй алу немесе салу үшін әлеуметтік қолдау қөрсетілсін.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торағасы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Ысмақов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Арықов</w:t>
            </w:r>
            <w:r>
              <w:rPr>
                <w:rFonts w:ascii="Times New Roman"/>
                <w:b w:val="false"/>
                <w:i w:val="false"/>
                <w:color w:val="000000"/>
                <w:sz w:val="20"/>
              </w:rPr>
              <w:t>
</w:t>
            </w:r>
          </w:p>
        </w:tc>
      </w:tr>
    </w:tbl>
    <w:bookmarkStart w:name="z9" w:id="3"/>
    <w:p>
      <w:pPr>
        <w:spacing w:after="0"/>
        <w:ind w:left="0"/>
        <w:jc w:val="both"/>
      </w:pPr>
      <w:r>
        <w:rPr>
          <w:rFonts w:ascii="Times New Roman"/>
          <w:b w:val="false"/>
          <w:i w:val="false"/>
          <w:color w:val="000000"/>
          <w:sz w:val="28"/>
        </w:rPr>
        <w:t>
      "КЕЛІСІЛДІ"</w:t>
      </w:r>
    </w:p>
    <w:bookmarkEnd w:id="3"/>
    <w:bookmarkStart w:name="z10" w:id="4"/>
    <w:p>
      <w:pPr>
        <w:spacing w:after="0"/>
        <w:ind w:left="0"/>
        <w:jc w:val="both"/>
      </w:pPr>
      <w:r>
        <w:rPr>
          <w:rFonts w:ascii="Times New Roman"/>
          <w:b w:val="false"/>
          <w:i w:val="false"/>
          <w:color w:val="000000"/>
          <w:sz w:val="28"/>
        </w:rPr>
        <w:t>
      "Меңдіқара ауданының экономика</w:t>
      </w:r>
    </w:p>
    <w:bookmarkEnd w:id="4"/>
    <w:bookmarkStart w:name="z11" w:id="5"/>
    <w:p>
      <w:pPr>
        <w:spacing w:after="0"/>
        <w:ind w:left="0"/>
        <w:jc w:val="both"/>
      </w:pPr>
      <w:r>
        <w:rPr>
          <w:rFonts w:ascii="Times New Roman"/>
          <w:b w:val="false"/>
          <w:i w:val="false"/>
          <w:color w:val="000000"/>
          <w:sz w:val="28"/>
        </w:rPr>
        <w:t>
      және бюджеттік жоспарлау бөлімі"</w:t>
      </w:r>
    </w:p>
    <w:bookmarkEnd w:id="5"/>
    <w:bookmarkStart w:name="z12" w:id="6"/>
    <w:p>
      <w:pPr>
        <w:spacing w:after="0"/>
        <w:ind w:left="0"/>
        <w:jc w:val="both"/>
      </w:pPr>
      <w:r>
        <w:rPr>
          <w:rFonts w:ascii="Times New Roman"/>
          <w:b w:val="false"/>
          <w:i w:val="false"/>
          <w:color w:val="000000"/>
          <w:sz w:val="28"/>
        </w:rPr>
        <w:t>
      мемлекеттік мекемесінің басшысы</w:t>
      </w:r>
    </w:p>
    <w:bookmarkEnd w:id="6"/>
    <w:bookmarkStart w:name="z13" w:id="7"/>
    <w:p>
      <w:pPr>
        <w:spacing w:after="0"/>
        <w:ind w:left="0"/>
        <w:jc w:val="both"/>
      </w:pPr>
      <w:r>
        <w:rPr>
          <w:rFonts w:ascii="Times New Roman"/>
          <w:b w:val="false"/>
          <w:i w:val="false"/>
          <w:color w:val="000000"/>
          <w:sz w:val="28"/>
        </w:rPr>
        <w:t>
      ___________________Н. Тимашова</w:t>
      </w:r>
    </w:p>
    <w:bookmarkEnd w:id="7"/>
    <w:bookmarkStart w:name="z14" w:id="8"/>
    <w:p>
      <w:pPr>
        <w:spacing w:after="0"/>
        <w:ind w:left="0"/>
        <w:jc w:val="both"/>
      </w:pPr>
      <w:r>
        <w:rPr>
          <w:rFonts w:ascii="Times New Roman"/>
          <w:b w:val="false"/>
          <w:i w:val="false"/>
          <w:color w:val="000000"/>
          <w:sz w:val="28"/>
        </w:rPr>
        <w:t>
      2018 жылғы "15" ақпан</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