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e3eb" w14:textId="1f6e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ауданының 2019-2021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ауданы мәслихатының 2018 жылғы 26 желтоқсандағы № 336 шешімі. Қостанай облысының Әділет департаментінде 2018 жылғы 29 желтоқсанда № 8230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Қостанай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кірістер - 10577734,6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бойынша - 3243640,0 мың теңге;</w:t>
      </w:r>
    </w:p>
    <w:bookmarkEnd w:id="3"/>
    <w:bookmarkStart w:name="z13" w:id="4"/>
    <w:p>
      <w:pPr>
        <w:spacing w:after="0"/>
        <w:ind w:left="0"/>
        <w:jc w:val="both"/>
      </w:pPr>
      <w:r>
        <w:rPr>
          <w:rFonts w:ascii="Times New Roman"/>
          <w:b w:val="false"/>
          <w:i w:val="false"/>
          <w:color w:val="000000"/>
          <w:sz w:val="28"/>
        </w:rPr>
        <w:t>
      салықтық емес түсімдер бойынша - 36526,0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бойынша - 1122518,7 мың теңге;</w:t>
      </w:r>
    </w:p>
    <w:bookmarkEnd w:id="5"/>
    <w:bookmarkStart w:name="z15" w:id="6"/>
    <w:p>
      <w:pPr>
        <w:spacing w:after="0"/>
        <w:ind w:left="0"/>
        <w:jc w:val="both"/>
      </w:pPr>
      <w:r>
        <w:rPr>
          <w:rFonts w:ascii="Times New Roman"/>
          <w:b w:val="false"/>
          <w:i w:val="false"/>
          <w:color w:val="000000"/>
          <w:sz w:val="28"/>
        </w:rPr>
        <w:t>
      трансферттер түсімі бойынша - 6175049,9 мың теңге;</w:t>
      </w:r>
    </w:p>
    <w:bookmarkEnd w:id="6"/>
    <w:bookmarkStart w:name="z16" w:id="7"/>
    <w:p>
      <w:pPr>
        <w:spacing w:after="0"/>
        <w:ind w:left="0"/>
        <w:jc w:val="both"/>
      </w:pPr>
      <w:r>
        <w:rPr>
          <w:rFonts w:ascii="Times New Roman"/>
          <w:b w:val="false"/>
          <w:i w:val="false"/>
          <w:color w:val="000000"/>
          <w:sz w:val="28"/>
        </w:rPr>
        <w:t>
      2) шығындар - 10139564,2 мың теңге;</w:t>
      </w:r>
    </w:p>
    <w:bookmarkEnd w:id="7"/>
    <w:p>
      <w:pPr>
        <w:spacing w:after="0"/>
        <w:ind w:left="0"/>
        <w:jc w:val="both"/>
      </w:pPr>
      <w:r>
        <w:rPr>
          <w:rFonts w:ascii="Times New Roman"/>
          <w:b w:val="false"/>
          <w:i w:val="false"/>
          <w:color w:val="000000"/>
          <w:sz w:val="28"/>
        </w:rPr>
        <w:t>
      3) таза бюджеттік кредиттеу - 65366,0 мың теңге, оның ішінде:</w:t>
      </w:r>
    </w:p>
    <w:p>
      <w:pPr>
        <w:spacing w:after="0"/>
        <w:ind w:left="0"/>
        <w:jc w:val="both"/>
      </w:pPr>
      <w:r>
        <w:rPr>
          <w:rFonts w:ascii="Times New Roman"/>
          <w:b w:val="false"/>
          <w:i w:val="false"/>
          <w:color w:val="000000"/>
          <w:sz w:val="28"/>
        </w:rPr>
        <w:t>
      бюджеттік кредиттер - 109176,0 мың теңге;</w:t>
      </w:r>
    </w:p>
    <w:p>
      <w:pPr>
        <w:spacing w:after="0"/>
        <w:ind w:left="0"/>
        <w:jc w:val="both"/>
      </w:pPr>
      <w:r>
        <w:rPr>
          <w:rFonts w:ascii="Times New Roman"/>
          <w:b w:val="false"/>
          <w:i w:val="false"/>
          <w:color w:val="000000"/>
          <w:sz w:val="28"/>
        </w:rPr>
        <w:t>
      бюджеттiк кредиттердi өтеу - 43810,0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5) бюджет тапшылығы (профициті) - 372804,4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- 372804,4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Қостанай ауданы мәслихатының 03.12.2019 </w:t>
      </w:r>
      <w:r>
        <w:rPr>
          <w:rFonts w:ascii="Times New Roman"/>
          <w:b w:val="false"/>
          <w:i w:val="false"/>
          <w:color w:val="000000"/>
          <w:sz w:val="28"/>
        </w:rPr>
        <w:t>№ 453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18" w:id="8"/>
    <w:p>
      <w:pPr>
        <w:spacing w:after="0"/>
        <w:ind w:left="0"/>
        <w:jc w:val="both"/>
      </w:pPr>
      <w:r>
        <w:rPr>
          <w:rFonts w:ascii="Times New Roman"/>
          <w:b w:val="false"/>
          <w:i w:val="false"/>
          <w:color w:val="000000"/>
          <w:sz w:val="28"/>
        </w:rPr>
        <w:t>
      2. 2019 жылға арналған аудандық бюджетте облыстық бюджеттен берілетін субвенциялардың көлемі 1842341,0 мың теңге сомасында көзделгені ескерілсін.</w:t>
      </w:r>
    </w:p>
    <w:bookmarkEnd w:id="8"/>
    <w:bookmarkStart w:name="z19" w:id="9"/>
    <w:p>
      <w:pPr>
        <w:spacing w:after="0"/>
        <w:ind w:left="0"/>
        <w:jc w:val="both"/>
      </w:pPr>
      <w:r>
        <w:rPr>
          <w:rFonts w:ascii="Times New Roman"/>
          <w:b w:val="false"/>
          <w:i w:val="false"/>
          <w:color w:val="000000"/>
          <w:sz w:val="28"/>
        </w:rPr>
        <w:t>
      3. Кент, ауылдық округтердің бюджеттеріне аудандық бюджеттен берілетін бюджеттік субвенциялардың көлемдері белгіленсін:</w:t>
      </w:r>
    </w:p>
    <w:bookmarkEnd w:id="9"/>
    <w:bookmarkStart w:name="z20" w:id="10"/>
    <w:p>
      <w:pPr>
        <w:spacing w:after="0"/>
        <w:ind w:left="0"/>
        <w:jc w:val="both"/>
      </w:pPr>
      <w:r>
        <w:rPr>
          <w:rFonts w:ascii="Times New Roman"/>
          <w:b w:val="false"/>
          <w:i w:val="false"/>
          <w:color w:val="000000"/>
          <w:sz w:val="28"/>
        </w:rPr>
        <w:t>
      1) 2019 жылға арналған кент, ауылдық округтердің бюджеттеріне аудандық бюджеттен берілетін бюджеттік субвенциялар 219784,0 мың теңге сомасында, оның ішінде:</w:t>
      </w:r>
    </w:p>
    <w:bookmarkEnd w:id="10"/>
    <w:bookmarkStart w:name="z21" w:id="11"/>
    <w:p>
      <w:pPr>
        <w:spacing w:after="0"/>
        <w:ind w:left="0"/>
        <w:jc w:val="both"/>
      </w:pPr>
      <w:r>
        <w:rPr>
          <w:rFonts w:ascii="Times New Roman"/>
          <w:b w:val="false"/>
          <w:i w:val="false"/>
          <w:color w:val="000000"/>
          <w:sz w:val="28"/>
        </w:rPr>
        <w:t>
      Затобол кенті - 58138,0 мың теңге;</w:t>
      </w:r>
    </w:p>
    <w:bookmarkEnd w:id="11"/>
    <w:bookmarkStart w:name="z22" w:id="12"/>
    <w:p>
      <w:pPr>
        <w:spacing w:after="0"/>
        <w:ind w:left="0"/>
        <w:jc w:val="both"/>
      </w:pPr>
      <w:r>
        <w:rPr>
          <w:rFonts w:ascii="Times New Roman"/>
          <w:b w:val="false"/>
          <w:i w:val="false"/>
          <w:color w:val="000000"/>
          <w:sz w:val="28"/>
        </w:rPr>
        <w:t>
      Озерный ауылдық округі - 9239,0 мың теңге;</w:t>
      </w:r>
    </w:p>
    <w:bookmarkEnd w:id="12"/>
    <w:bookmarkStart w:name="z23" w:id="13"/>
    <w:p>
      <w:pPr>
        <w:spacing w:after="0"/>
        <w:ind w:left="0"/>
        <w:jc w:val="both"/>
      </w:pPr>
      <w:r>
        <w:rPr>
          <w:rFonts w:ascii="Times New Roman"/>
          <w:b w:val="false"/>
          <w:i w:val="false"/>
          <w:color w:val="000000"/>
          <w:sz w:val="28"/>
        </w:rPr>
        <w:t>
      Владимиров ауылдық округі - 9747,0 мың теңге;</w:t>
      </w:r>
    </w:p>
    <w:bookmarkEnd w:id="13"/>
    <w:bookmarkStart w:name="z24" w:id="14"/>
    <w:p>
      <w:pPr>
        <w:spacing w:after="0"/>
        <w:ind w:left="0"/>
        <w:jc w:val="both"/>
      </w:pPr>
      <w:r>
        <w:rPr>
          <w:rFonts w:ascii="Times New Roman"/>
          <w:b w:val="false"/>
          <w:i w:val="false"/>
          <w:color w:val="000000"/>
          <w:sz w:val="28"/>
        </w:rPr>
        <w:t>
      Айсары  ауылдық округі - 9973,0 мың теңге;</w:t>
      </w:r>
    </w:p>
    <w:bookmarkEnd w:id="14"/>
    <w:bookmarkStart w:name="z25" w:id="15"/>
    <w:p>
      <w:pPr>
        <w:spacing w:after="0"/>
        <w:ind w:left="0"/>
        <w:jc w:val="both"/>
      </w:pPr>
      <w:r>
        <w:rPr>
          <w:rFonts w:ascii="Times New Roman"/>
          <w:b w:val="false"/>
          <w:i w:val="false"/>
          <w:color w:val="000000"/>
          <w:sz w:val="28"/>
        </w:rPr>
        <w:t>
      Жамбыл ауылдық округі -7216,0 мың теңге;</w:t>
      </w:r>
    </w:p>
    <w:bookmarkEnd w:id="15"/>
    <w:bookmarkStart w:name="z26" w:id="16"/>
    <w:p>
      <w:pPr>
        <w:spacing w:after="0"/>
        <w:ind w:left="0"/>
        <w:jc w:val="both"/>
      </w:pPr>
      <w:r>
        <w:rPr>
          <w:rFonts w:ascii="Times New Roman"/>
          <w:b w:val="false"/>
          <w:i w:val="false"/>
          <w:color w:val="000000"/>
          <w:sz w:val="28"/>
        </w:rPr>
        <w:t>
      Заречный ауылдық округі - 50222,0 мың теңге;</w:t>
      </w:r>
    </w:p>
    <w:bookmarkEnd w:id="16"/>
    <w:bookmarkStart w:name="z27" w:id="17"/>
    <w:p>
      <w:pPr>
        <w:spacing w:after="0"/>
        <w:ind w:left="0"/>
        <w:jc w:val="both"/>
      </w:pPr>
      <w:r>
        <w:rPr>
          <w:rFonts w:ascii="Times New Roman"/>
          <w:b w:val="false"/>
          <w:i w:val="false"/>
          <w:color w:val="000000"/>
          <w:sz w:val="28"/>
        </w:rPr>
        <w:t>
      Майкөл ауылдық округі - 14411,0 мың теңге;</w:t>
      </w:r>
    </w:p>
    <w:bookmarkEnd w:id="17"/>
    <w:bookmarkStart w:name="z28" w:id="18"/>
    <w:p>
      <w:pPr>
        <w:spacing w:after="0"/>
        <w:ind w:left="0"/>
        <w:jc w:val="both"/>
      </w:pPr>
      <w:r>
        <w:rPr>
          <w:rFonts w:ascii="Times New Roman"/>
          <w:b w:val="false"/>
          <w:i w:val="false"/>
          <w:color w:val="000000"/>
          <w:sz w:val="28"/>
        </w:rPr>
        <w:t>
      Мәскеу ауылдық округі - 11135,0 мың теңге;</w:t>
      </w:r>
    </w:p>
    <w:bookmarkEnd w:id="18"/>
    <w:bookmarkStart w:name="z29" w:id="19"/>
    <w:p>
      <w:pPr>
        <w:spacing w:after="0"/>
        <w:ind w:left="0"/>
        <w:jc w:val="both"/>
      </w:pPr>
      <w:r>
        <w:rPr>
          <w:rFonts w:ascii="Times New Roman"/>
          <w:b w:val="false"/>
          <w:i w:val="false"/>
          <w:color w:val="000000"/>
          <w:sz w:val="28"/>
        </w:rPr>
        <w:t>
      Мичурин ауылдық округі - 1000,0 мың теңге;</w:t>
      </w:r>
    </w:p>
    <w:bookmarkEnd w:id="19"/>
    <w:bookmarkStart w:name="z30" w:id="20"/>
    <w:p>
      <w:pPr>
        <w:spacing w:after="0"/>
        <w:ind w:left="0"/>
        <w:jc w:val="both"/>
      </w:pPr>
      <w:r>
        <w:rPr>
          <w:rFonts w:ascii="Times New Roman"/>
          <w:b w:val="false"/>
          <w:i w:val="false"/>
          <w:color w:val="000000"/>
          <w:sz w:val="28"/>
        </w:rPr>
        <w:t>
      Октябрь ауылдық округі - 38857,0 мың теңге;</w:t>
      </w:r>
    </w:p>
    <w:bookmarkEnd w:id="20"/>
    <w:bookmarkStart w:name="z31" w:id="21"/>
    <w:p>
      <w:pPr>
        <w:spacing w:after="0"/>
        <w:ind w:left="0"/>
        <w:jc w:val="both"/>
      </w:pPr>
      <w:r>
        <w:rPr>
          <w:rFonts w:ascii="Times New Roman"/>
          <w:b w:val="false"/>
          <w:i w:val="false"/>
          <w:color w:val="000000"/>
          <w:sz w:val="28"/>
        </w:rPr>
        <w:t>
      Садчиков ауылдық округі - 9846,0 мың теңге;</w:t>
      </w:r>
    </w:p>
    <w:bookmarkEnd w:id="21"/>
    <w:bookmarkStart w:name="z32" w:id="22"/>
    <w:p>
      <w:pPr>
        <w:spacing w:after="0"/>
        <w:ind w:left="0"/>
        <w:jc w:val="both"/>
      </w:pPr>
      <w:r>
        <w:rPr>
          <w:rFonts w:ascii="Times New Roman"/>
          <w:b w:val="false"/>
          <w:i w:val="false"/>
          <w:color w:val="000000"/>
          <w:sz w:val="28"/>
        </w:rPr>
        <w:t>
      2) 2020 жылға арналған кент, ауылдық округтердің бюджеттеріне аудандық бюджеттен берілетін бюджеттік субвенциялар 392445,0 мың теңге сомасында, оның ішінде:</w:t>
      </w:r>
    </w:p>
    <w:bookmarkEnd w:id="22"/>
    <w:bookmarkStart w:name="z33" w:id="23"/>
    <w:p>
      <w:pPr>
        <w:spacing w:after="0"/>
        <w:ind w:left="0"/>
        <w:jc w:val="both"/>
      </w:pPr>
      <w:r>
        <w:rPr>
          <w:rFonts w:ascii="Times New Roman"/>
          <w:b w:val="false"/>
          <w:i w:val="false"/>
          <w:color w:val="000000"/>
          <w:sz w:val="28"/>
        </w:rPr>
        <w:t>
      Затобол кенті - 150862,0 мың теңге;</w:t>
      </w:r>
    </w:p>
    <w:bookmarkEnd w:id="23"/>
    <w:bookmarkStart w:name="z34" w:id="24"/>
    <w:p>
      <w:pPr>
        <w:spacing w:after="0"/>
        <w:ind w:left="0"/>
        <w:jc w:val="both"/>
      </w:pPr>
      <w:r>
        <w:rPr>
          <w:rFonts w:ascii="Times New Roman"/>
          <w:b w:val="false"/>
          <w:i w:val="false"/>
          <w:color w:val="000000"/>
          <w:sz w:val="28"/>
        </w:rPr>
        <w:t>
      Озерный ауылдық округі - 18348,0 мың теңге;</w:t>
      </w:r>
    </w:p>
    <w:bookmarkEnd w:id="24"/>
    <w:bookmarkStart w:name="z35" w:id="25"/>
    <w:p>
      <w:pPr>
        <w:spacing w:after="0"/>
        <w:ind w:left="0"/>
        <w:jc w:val="both"/>
      </w:pPr>
      <w:r>
        <w:rPr>
          <w:rFonts w:ascii="Times New Roman"/>
          <w:b w:val="false"/>
          <w:i w:val="false"/>
          <w:color w:val="000000"/>
          <w:sz w:val="28"/>
        </w:rPr>
        <w:t>
      Владимиров ауылдық округі - 16601,0 мың теңге;</w:t>
      </w:r>
    </w:p>
    <w:bookmarkEnd w:id="25"/>
    <w:bookmarkStart w:name="z36" w:id="26"/>
    <w:p>
      <w:pPr>
        <w:spacing w:after="0"/>
        <w:ind w:left="0"/>
        <w:jc w:val="both"/>
      </w:pPr>
      <w:r>
        <w:rPr>
          <w:rFonts w:ascii="Times New Roman"/>
          <w:b w:val="false"/>
          <w:i w:val="false"/>
          <w:color w:val="000000"/>
          <w:sz w:val="28"/>
        </w:rPr>
        <w:t>
      Айсары ауылдық округі - 11919,0 мың теңге;</w:t>
      </w:r>
    </w:p>
    <w:bookmarkEnd w:id="26"/>
    <w:bookmarkStart w:name="z37" w:id="27"/>
    <w:p>
      <w:pPr>
        <w:spacing w:after="0"/>
        <w:ind w:left="0"/>
        <w:jc w:val="both"/>
      </w:pPr>
      <w:r>
        <w:rPr>
          <w:rFonts w:ascii="Times New Roman"/>
          <w:b w:val="false"/>
          <w:i w:val="false"/>
          <w:color w:val="000000"/>
          <w:sz w:val="28"/>
        </w:rPr>
        <w:t>
      Жамбыл ауылдық округі - 12482,0 мың теңге;</w:t>
      </w:r>
    </w:p>
    <w:bookmarkEnd w:id="27"/>
    <w:bookmarkStart w:name="z38" w:id="28"/>
    <w:p>
      <w:pPr>
        <w:spacing w:after="0"/>
        <w:ind w:left="0"/>
        <w:jc w:val="both"/>
      </w:pPr>
      <w:r>
        <w:rPr>
          <w:rFonts w:ascii="Times New Roman"/>
          <w:b w:val="false"/>
          <w:i w:val="false"/>
          <w:color w:val="000000"/>
          <w:sz w:val="28"/>
        </w:rPr>
        <w:t>
      Заречный ауылдық округі - 79255,0 мың теңге;</w:t>
      </w:r>
    </w:p>
    <w:bookmarkEnd w:id="28"/>
    <w:bookmarkStart w:name="z39" w:id="29"/>
    <w:p>
      <w:pPr>
        <w:spacing w:after="0"/>
        <w:ind w:left="0"/>
        <w:jc w:val="both"/>
      </w:pPr>
      <w:r>
        <w:rPr>
          <w:rFonts w:ascii="Times New Roman"/>
          <w:b w:val="false"/>
          <w:i w:val="false"/>
          <w:color w:val="000000"/>
          <w:sz w:val="28"/>
        </w:rPr>
        <w:t>
      Майкөл ауылдық округі - 17277,0 мың теңге;</w:t>
      </w:r>
    </w:p>
    <w:bookmarkEnd w:id="29"/>
    <w:bookmarkStart w:name="z40" w:id="30"/>
    <w:p>
      <w:pPr>
        <w:spacing w:after="0"/>
        <w:ind w:left="0"/>
        <w:jc w:val="both"/>
      </w:pPr>
      <w:r>
        <w:rPr>
          <w:rFonts w:ascii="Times New Roman"/>
          <w:b w:val="false"/>
          <w:i w:val="false"/>
          <w:color w:val="000000"/>
          <w:sz w:val="28"/>
        </w:rPr>
        <w:t>
      Мәскеу ауылдық округі - 14233,0 мың теңге;</w:t>
      </w:r>
    </w:p>
    <w:bookmarkEnd w:id="30"/>
    <w:bookmarkStart w:name="z41" w:id="31"/>
    <w:p>
      <w:pPr>
        <w:spacing w:after="0"/>
        <w:ind w:left="0"/>
        <w:jc w:val="both"/>
      </w:pPr>
      <w:r>
        <w:rPr>
          <w:rFonts w:ascii="Times New Roman"/>
          <w:b w:val="false"/>
          <w:i w:val="false"/>
          <w:color w:val="000000"/>
          <w:sz w:val="28"/>
        </w:rPr>
        <w:t>
      Мичурин ауылдық округі - 5411,0 мың теңге;</w:t>
      </w:r>
    </w:p>
    <w:bookmarkEnd w:id="31"/>
    <w:bookmarkStart w:name="z42" w:id="32"/>
    <w:p>
      <w:pPr>
        <w:spacing w:after="0"/>
        <w:ind w:left="0"/>
        <w:jc w:val="both"/>
      </w:pPr>
      <w:r>
        <w:rPr>
          <w:rFonts w:ascii="Times New Roman"/>
          <w:b w:val="false"/>
          <w:i w:val="false"/>
          <w:color w:val="000000"/>
          <w:sz w:val="28"/>
        </w:rPr>
        <w:t>
      Октябрь ауылдық округі - 50376,0 мың теңге;</w:t>
      </w:r>
    </w:p>
    <w:bookmarkEnd w:id="32"/>
    <w:bookmarkStart w:name="z43" w:id="33"/>
    <w:p>
      <w:pPr>
        <w:spacing w:after="0"/>
        <w:ind w:left="0"/>
        <w:jc w:val="both"/>
      </w:pPr>
      <w:r>
        <w:rPr>
          <w:rFonts w:ascii="Times New Roman"/>
          <w:b w:val="false"/>
          <w:i w:val="false"/>
          <w:color w:val="000000"/>
          <w:sz w:val="28"/>
        </w:rPr>
        <w:t>
      Садчиков ауылдық округі - 15681,0 мың теңге;</w:t>
      </w:r>
    </w:p>
    <w:bookmarkEnd w:id="33"/>
    <w:bookmarkStart w:name="z44" w:id="34"/>
    <w:p>
      <w:pPr>
        <w:spacing w:after="0"/>
        <w:ind w:left="0"/>
        <w:jc w:val="both"/>
      </w:pPr>
      <w:r>
        <w:rPr>
          <w:rFonts w:ascii="Times New Roman"/>
          <w:b w:val="false"/>
          <w:i w:val="false"/>
          <w:color w:val="000000"/>
          <w:sz w:val="28"/>
        </w:rPr>
        <w:t>
      3) 2021 жылға арналған кент, ауылдық округтердің бюджеттеріне аудандық бюджеттен берілетін бюджеттік субвенциялар 392059,0 мың теңге сомасында, оның ішінде:</w:t>
      </w:r>
    </w:p>
    <w:bookmarkEnd w:id="34"/>
    <w:bookmarkStart w:name="z45" w:id="35"/>
    <w:p>
      <w:pPr>
        <w:spacing w:after="0"/>
        <w:ind w:left="0"/>
        <w:jc w:val="both"/>
      </w:pPr>
      <w:r>
        <w:rPr>
          <w:rFonts w:ascii="Times New Roman"/>
          <w:b w:val="false"/>
          <w:i w:val="false"/>
          <w:color w:val="000000"/>
          <w:sz w:val="28"/>
        </w:rPr>
        <w:t>
      Затобол кенті - 150118,0 мың теңге;</w:t>
      </w:r>
    </w:p>
    <w:bookmarkEnd w:id="35"/>
    <w:bookmarkStart w:name="z46" w:id="36"/>
    <w:p>
      <w:pPr>
        <w:spacing w:after="0"/>
        <w:ind w:left="0"/>
        <w:jc w:val="both"/>
      </w:pPr>
      <w:r>
        <w:rPr>
          <w:rFonts w:ascii="Times New Roman"/>
          <w:b w:val="false"/>
          <w:i w:val="false"/>
          <w:color w:val="000000"/>
          <w:sz w:val="28"/>
        </w:rPr>
        <w:t>
      Озерный ауылдық округі - 18558,0 мың теңге;</w:t>
      </w:r>
    </w:p>
    <w:bookmarkEnd w:id="36"/>
    <w:bookmarkStart w:name="z47" w:id="37"/>
    <w:p>
      <w:pPr>
        <w:spacing w:after="0"/>
        <w:ind w:left="0"/>
        <w:jc w:val="both"/>
      </w:pPr>
      <w:r>
        <w:rPr>
          <w:rFonts w:ascii="Times New Roman"/>
          <w:b w:val="false"/>
          <w:i w:val="false"/>
          <w:color w:val="000000"/>
          <w:sz w:val="28"/>
        </w:rPr>
        <w:t>
      Владимиров ауылдық округі - 17071,0 мың теңге;</w:t>
      </w:r>
    </w:p>
    <w:bookmarkEnd w:id="37"/>
    <w:bookmarkStart w:name="z48" w:id="38"/>
    <w:p>
      <w:pPr>
        <w:spacing w:after="0"/>
        <w:ind w:left="0"/>
        <w:jc w:val="both"/>
      </w:pPr>
      <w:r>
        <w:rPr>
          <w:rFonts w:ascii="Times New Roman"/>
          <w:b w:val="false"/>
          <w:i w:val="false"/>
          <w:color w:val="000000"/>
          <w:sz w:val="28"/>
        </w:rPr>
        <w:t>
      Айсары ауылдық округі -11673,0 мың теңге;</w:t>
      </w:r>
    </w:p>
    <w:bookmarkEnd w:id="38"/>
    <w:bookmarkStart w:name="z49" w:id="39"/>
    <w:p>
      <w:pPr>
        <w:spacing w:after="0"/>
        <w:ind w:left="0"/>
        <w:jc w:val="both"/>
      </w:pPr>
      <w:r>
        <w:rPr>
          <w:rFonts w:ascii="Times New Roman"/>
          <w:b w:val="false"/>
          <w:i w:val="false"/>
          <w:color w:val="000000"/>
          <w:sz w:val="28"/>
        </w:rPr>
        <w:t>
      Жамбыл ауылдық округі - 12500,0 мың теңге;</w:t>
      </w:r>
    </w:p>
    <w:bookmarkEnd w:id="39"/>
    <w:bookmarkStart w:name="z50" w:id="40"/>
    <w:p>
      <w:pPr>
        <w:spacing w:after="0"/>
        <w:ind w:left="0"/>
        <w:jc w:val="both"/>
      </w:pPr>
      <w:r>
        <w:rPr>
          <w:rFonts w:ascii="Times New Roman"/>
          <w:b w:val="false"/>
          <w:i w:val="false"/>
          <w:color w:val="000000"/>
          <w:sz w:val="28"/>
        </w:rPr>
        <w:t>
      Заречный ауылдық округі - 79255,0 мың теңге;</w:t>
      </w:r>
    </w:p>
    <w:bookmarkEnd w:id="40"/>
    <w:bookmarkStart w:name="z51" w:id="41"/>
    <w:p>
      <w:pPr>
        <w:spacing w:after="0"/>
        <w:ind w:left="0"/>
        <w:jc w:val="both"/>
      </w:pPr>
      <w:r>
        <w:rPr>
          <w:rFonts w:ascii="Times New Roman"/>
          <w:b w:val="false"/>
          <w:i w:val="false"/>
          <w:color w:val="000000"/>
          <w:sz w:val="28"/>
        </w:rPr>
        <w:t>
      Майкөл ауылдық округі - 17131,0 мың теңге;</w:t>
      </w:r>
    </w:p>
    <w:bookmarkEnd w:id="41"/>
    <w:bookmarkStart w:name="z52" w:id="42"/>
    <w:p>
      <w:pPr>
        <w:spacing w:after="0"/>
        <w:ind w:left="0"/>
        <w:jc w:val="both"/>
      </w:pPr>
      <w:r>
        <w:rPr>
          <w:rFonts w:ascii="Times New Roman"/>
          <w:b w:val="false"/>
          <w:i w:val="false"/>
          <w:color w:val="000000"/>
          <w:sz w:val="28"/>
        </w:rPr>
        <w:t>
      Мәскеу ауылдық округі - 14247,0 мың теңге;</w:t>
      </w:r>
    </w:p>
    <w:bookmarkEnd w:id="42"/>
    <w:bookmarkStart w:name="z53" w:id="43"/>
    <w:p>
      <w:pPr>
        <w:spacing w:after="0"/>
        <w:ind w:left="0"/>
        <w:jc w:val="both"/>
      </w:pPr>
      <w:r>
        <w:rPr>
          <w:rFonts w:ascii="Times New Roman"/>
          <w:b w:val="false"/>
          <w:i w:val="false"/>
          <w:color w:val="000000"/>
          <w:sz w:val="28"/>
        </w:rPr>
        <w:t>
      Мичурин ауылдық округі - 4825,0 мың теңге;</w:t>
      </w:r>
    </w:p>
    <w:bookmarkEnd w:id="43"/>
    <w:bookmarkStart w:name="z54" w:id="44"/>
    <w:p>
      <w:pPr>
        <w:spacing w:after="0"/>
        <w:ind w:left="0"/>
        <w:jc w:val="both"/>
      </w:pPr>
      <w:r>
        <w:rPr>
          <w:rFonts w:ascii="Times New Roman"/>
          <w:b w:val="false"/>
          <w:i w:val="false"/>
          <w:color w:val="000000"/>
          <w:sz w:val="28"/>
        </w:rPr>
        <w:t>
      Октябрь ауылдық округі - 51035,0 мың теңге;</w:t>
      </w:r>
    </w:p>
    <w:bookmarkEnd w:id="44"/>
    <w:bookmarkStart w:name="z55" w:id="45"/>
    <w:p>
      <w:pPr>
        <w:spacing w:after="0"/>
        <w:ind w:left="0"/>
        <w:jc w:val="both"/>
      </w:pPr>
      <w:r>
        <w:rPr>
          <w:rFonts w:ascii="Times New Roman"/>
          <w:b w:val="false"/>
          <w:i w:val="false"/>
          <w:color w:val="000000"/>
          <w:sz w:val="28"/>
        </w:rPr>
        <w:t>
      Садчиков ауылдық округі - 15646,0 мың теңге.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xml:space="preserve">№ 453 </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11111" w:id="46"/>
    <w:p>
      <w:pPr>
        <w:spacing w:after="0"/>
        <w:ind w:left="0"/>
        <w:jc w:val="both"/>
      </w:pPr>
      <w:r>
        <w:rPr>
          <w:rFonts w:ascii="Times New Roman"/>
          <w:b w:val="false"/>
          <w:i w:val="false"/>
          <w:color w:val="000000"/>
          <w:sz w:val="28"/>
        </w:rPr>
        <w:t>
      3-1. 2019 жылға арналған аудандық бюджетте төменгі тұрған бюджеттерге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62776,0 мың теңге сомасында ағымдағы нысаналы трансферттер көзделгені ескерілсін;</w:t>
      </w:r>
    </w:p>
    <w:bookmarkEnd w:id="46"/>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16200,0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 жаңа редакцияда - Қостанай облысы Қостанай ауданы мәслихатының 30.09.2019 </w:t>
      </w:r>
      <w:r>
        <w:rPr>
          <w:rFonts w:ascii="Times New Roman"/>
          <w:b w:val="false"/>
          <w:i w:val="false"/>
          <w:color w:val="000000"/>
          <w:sz w:val="28"/>
        </w:rPr>
        <w:t>№ 429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2019 жылға арналған аудандық бюджетте төменгі тұрған бюджеттерге 3310,1 мың теңге сомасында ағымдағы нысаналы трансферттер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4. 2019 жылы аудан бюджетінен облыстық бюджетке бюджеттік алып қоюлар көзделмегені ескерілсін.</w:t>
      </w:r>
    </w:p>
    <w:bookmarkEnd w:id="47"/>
    <w:bookmarkStart w:name="z57" w:id="48"/>
    <w:p>
      <w:pPr>
        <w:spacing w:after="0"/>
        <w:ind w:left="0"/>
        <w:jc w:val="both"/>
      </w:pPr>
      <w:r>
        <w:rPr>
          <w:rFonts w:ascii="Times New Roman"/>
          <w:b w:val="false"/>
          <w:i w:val="false"/>
          <w:color w:val="000000"/>
          <w:sz w:val="28"/>
        </w:rPr>
        <w:t>
      5. 2019 жылға арналған аудандық бюджетте республикалық бюджеттен мамандарды әлеуметтік қолдау шараларын іске асыруға 109176,0 мың теңге сомасында бюджеттік кредиттер түсімі көзделгені ескерілсін.</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Қостанай ауданы мәслихатының 03.12.2019 </w:t>
      </w:r>
      <w:r>
        <w:rPr>
          <w:rFonts w:ascii="Times New Roman"/>
          <w:b w:val="false"/>
          <w:i w:val="false"/>
          <w:color w:val="000000"/>
          <w:sz w:val="28"/>
        </w:rPr>
        <w:t>№ 453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58" w:id="49"/>
    <w:p>
      <w:pPr>
        <w:spacing w:after="0"/>
        <w:ind w:left="0"/>
        <w:jc w:val="both"/>
      </w:pPr>
      <w:r>
        <w:rPr>
          <w:rFonts w:ascii="Times New Roman"/>
          <w:b w:val="false"/>
          <w:i w:val="false"/>
          <w:color w:val="000000"/>
          <w:sz w:val="28"/>
        </w:rPr>
        <w:t>
      6. 2019 жылға арналған аудандық бюджетте республикалық бюджеттен ағымдағы нысаналы трансферттер түсімі көзделгені ескерілсін, оның ішінде:</w:t>
      </w:r>
    </w:p>
    <w:bookmarkEnd w:id="49"/>
    <w:bookmarkStart w:name="z59" w:id="50"/>
    <w:p>
      <w:pPr>
        <w:spacing w:after="0"/>
        <w:ind w:left="0"/>
        <w:jc w:val="both"/>
      </w:pPr>
      <w:r>
        <w:rPr>
          <w:rFonts w:ascii="Times New Roman"/>
          <w:b w:val="false"/>
          <w:i w:val="false"/>
          <w:color w:val="000000"/>
          <w:sz w:val="28"/>
        </w:rPr>
        <w:t>
      1) бастауыш, негізгі және жалпы орта білім беру ұйымдарының мұғалімдері мен педагог-психологтарының еңбегіне ақы төлеуді ұлғайтуға 596966,0 мың теңге сомасында;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алынып тасталды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7) Қазақстан Республикасында мүгедектердің құқықтарын қамтамасыз ету және өмір сүру сапасын жақсарту жөніндегі іс-шаралар жоспарын іске асыруға 23166,0 мың теңге сомасында, оның ішінде мүгедектерді міндетті гигиеналық құралдармен қамтамасыз ету нормаларын ұлғайтуға 14989,0 мың теңге сомасында, техникалық көмекші (орнын толтырушы) құралдардың тізбесін кеңейтуге 7966,0 мың теңге сомасында, ымдау тілі маманының қызмет көрсетуіне 211,0 мың теңге сомасында;</w:t>
      </w:r>
    </w:p>
    <w:bookmarkEnd w:id="51"/>
    <w:bookmarkStart w:name="z66" w:id="5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еңбек нарығын дамытуға 58433,5 мың теңге сомасында, оның ішінде жалақыны ішінара субсидиялауға және жастар тәжірибесіне 30138,0 мың теңге сомасында, адамдарға, Қазақстан Республикасының Үкіметі айқындаған өңірлерге ерікті түрде қоныс аударатын азаматтарға және қоныс аударуға көмек көрсететін жұмыс берушілерге мемлекеттік қолдау шараларын көрсетуге 8853,0 мың теңге сомасында, жаңа бизнес-идеяларды іске асыру үшін мемлекеттік гранттар беруге 19442,5 мың теңге сомасында;</w:t>
      </w:r>
    </w:p>
    <w:bookmarkEnd w:id="52"/>
    <w:p>
      <w:pPr>
        <w:spacing w:after="0"/>
        <w:ind w:left="0"/>
        <w:jc w:val="both"/>
      </w:pPr>
      <w:r>
        <w:rPr>
          <w:rFonts w:ascii="Times New Roman"/>
          <w:b w:val="false"/>
          <w:i w:val="false"/>
          <w:color w:val="000000"/>
          <w:sz w:val="28"/>
        </w:rPr>
        <w:t>
      9) халықты жұмыспен қамту орталықтарына әлеуметтік жұмыс жөніндегі консультанттар мен ассистенттерді енгізуге 7980,0 мың теңге сомасында;</w:t>
      </w:r>
    </w:p>
    <w:bookmarkStart w:name="z68" w:id="53"/>
    <w:p>
      <w:pPr>
        <w:spacing w:after="0"/>
        <w:ind w:left="0"/>
        <w:jc w:val="both"/>
      </w:pPr>
      <w:r>
        <w:rPr>
          <w:rFonts w:ascii="Times New Roman"/>
          <w:b w:val="false"/>
          <w:i w:val="false"/>
          <w:color w:val="000000"/>
          <w:sz w:val="28"/>
        </w:rPr>
        <w:t>
      10)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790354,0 мың теңге сомасында;</w:t>
      </w:r>
    </w:p>
    <w:bookmarkEnd w:id="53"/>
    <w:p>
      <w:pPr>
        <w:spacing w:after="0"/>
        <w:ind w:left="0"/>
        <w:jc w:val="both"/>
      </w:pPr>
      <w:r>
        <w:rPr>
          <w:rFonts w:ascii="Times New Roman"/>
          <w:b w:val="false"/>
          <w:i w:val="false"/>
          <w:color w:val="000000"/>
          <w:sz w:val="28"/>
        </w:rPr>
        <w:t>
      мемлекеттік әкімшілік қызметшілердің жекелеген санаттарының жалақысын көтеруге 45468,0 мың теңге сомасында;</w:t>
      </w:r>
    </w:p>
    <w:bookmarkStart w:name="z69" w:id="54"/>
    <w:p>
      <w:pPr>
        <w:spacing w:after="0"/>
        <w:ind w:left="0"/>
        <w:jc w:val="both"/>
      </w:pPr>
      <w:r>
        <w:rPr>
          <w:rFonts w:ascii="Times New Roman"/>
          <w:b w:val="false"/>
          <w:i w:val="false"/>
          <w:color w:val="000000"/>
          <w:sz w:val="28"/>
        </w:rPr>
        <w:t>
      11) көлік инфрақұрылымының басым жобаларын қаржыландыруға 353326,0 мың теңге сомасында;</w:t>
      </w:r>
    </w:p>
    <w:bookmarkEnd w:id="54"/>
    <w:bookmarkStart w:name="z70" w:id="55"/>
    <w:p>
      <w:pPr>
        <w:spacing w:after="0"/>
        <w:ind w:left="0"/>
        <w:jc w:val="both"/>
      </w:pPr>
      <w:r>
        <w:rPr>
          <w:rFonts w:ascii="Times New Roman"/>
          <w:b w:val="false"/>
          <w:i w:val="false"/>
          <w:color w:val="000000"/>
          <w:sz w:val="28"/>
        </w:rPr>
        <w:t>
      12) төменгі ақы төленетін қызметкерлердің жалақысының мөлшерін көтеру үшін олардың салықтық жүктемесін төмендетуге байланысты шығасыларды өтеуге 45000,0 мың теңге сомасында;</w:t>
      </w:r>
    </w:p>
    <w:bookmarkEnd w:id="55"/>
    <w:p>
      <w:pPr>
        <w:spacing w:after="0"/>
        <w:ind w:left="0"/>
        <w:jc w:val="both"/>
      </w:pPr>
      <w:r>
        <w:rPr>
          <w:rFonts w:ascii="Times New Roman"/>
          <w:b w:val="false"/>
          <w:i w:val="false"/>
          <w:color w:val="000000"/>
          <w:sz w:val="28"/>
        </w:rPr>
        <w:t>
      13) мемлекеттік атаулы әлеуметтік көмекке 212584,0 мың теңге сомасында;</w:t>
      </w:r>
    </w:p>
    <w:p>
      <w:pPr>
        <w:spacing w:after="0"/>
        <w:ind w:left="0"/>
        <w:jc w:val="both"/>
      </w:pPr>
      <w:r>
        <w:rPr>
          <w:rFonts w:ascii="Times New Roman"/>
          <w:b w:val="false"/>
          <w:i w:val="false"/>
          <w:color w:val="000000"/>
          <w:sz w:val="28"/>
        </w:rPr>
        <w:t>
      14) коммуналдық тұрғын үй қорының тұрғын үйлерін сатып алуға 67200,0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алынып тасталды – Қостанай облысы Қостанай ауданы мәслихатының 30.09.2019 </w:t>
      </w:r>
      <w:r>
        <w:rPr>
          <w:rFonts w:ascii="Times New Roman"/>
          <w:b w:val="false"/>
          <w:i w:val="false"/>
          <w:color w:val="000000"/>
          <w:sz w:val="28"/>
        </w:rPr>
        <w:t>№ 429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Қазақстан Республикасының Ұлттық қорынан еңбек нарығын дамытуға 83823,0 мың теңге сомасында, оның ішінде жаңа бизнес-идеяларды іске асыру үшін мемлекеттік гранттар беруге 25250,0 мың теңге сомасында, қысқа мерзімді кәсіби оқытумен қосымша қамтуды қамтамасыз етуге 58573,0 мың теңге сомасында;</w:t>
      </w:r>
    </w:p>
    <w:p>
      <w:pPr>
        <w:spacing w:after="0"/>
        <w:ind w:left="0"/>
        <w:jc w:val="both"/>
      </w:pPr>
      <w:r>
        <w:rPr>
          <w:rFonts w:ascii="Times New Roman"/>
          <w:b w:val="false"/>
          <w:i w:val="false"/>
          <w:color w:val="000000"/>
          <w:sz w:val="28"/>
        </w:rPr>
        <w:t>
      17) Қазақстан Республикасының Ұлттық қорынан мемлекеттік атаулы әлеуметтік көмекке 111500,0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(01.01.2019 бастап қолданысқа енгізіледі); 30.09.2019 </w:t>
      </w:r>
      <w:r>
        <w:rPr>
          <w:rFonts w:ascii="Times New Roman"/>
          <w:b w:val="false"/>
          <w:i w:val="false"/>
          <w:color w:val="000000"/>
          <w:sz w:val="28"/>
        </w:rPr>
        <w:t>№ 429</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453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7. 2019 жылға арналған аудан бюджетінде облыстық бюджеттен ағымдағы нысаналы трансферттер түсімі көзделгені ескерілсін:</w:t>
      </w:r>
    </w:p>
    <w:bookmarkEnd w:id="56"/>
    <w:bookmarkStart w:name="z72" w:id="57"/>
    <w:p>
      <w:pPr>
        <w:spacing w:after="0"/>
        <w:ind w:left="0"/>
        <w:jc w:val="both"/>
      </w:pPr>
      <w:r>
        <w:rPr>
          <w:rFonts w:ascii="Times New Roman"/>
          <w:b w:val="false"/>
          <w:i w:val="false"/>
          <w:color w:val="000000"/>
          <w:sz w:val="28"/>
        </w:rPr>
        <w:t xml:space="preserve">
      1)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қоныс аударушылар және оралмандар үшін тұрғын үйді жалдау (жалға беру) бойынша шығыстарды өтеуге 1995,0 мың теңге сомасында;</w:t>
      </w:r>
    </w:p>
    <w:bookmarkEnd w:id="57"/>
    <w:bookmarkStart w:name="z73" w:id="58"/>
    <w:p>
      <w:pPr>
        <w:spacing w:after="0"/>
        <w:ind w:left="0"/>
        <w:jc w:val="both"/>
      </w:pPr>
      <w:r>
        <w:rPr>
          <w:rFonts w:ascii="Times New Roman"/>
          <w:b w:val="false"/>
          <w:i w:val="false"/>
          <w:color w:val="000000"/>
          <w:sz w:val="28"/>
        </w:rPr>
        <w:t xml:space="preserve">
      2)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мобильді орталықтардағы оқуды қоса алғанда, еңбек нарығында сұранысқа ие кәсіптер мен дағдылар бойынша жұмысшы кадрларды қысқа мерзімді кәсіптік оқытуға 57688,0 мың теңге сомасында;</w:t>
      </w:r>
    </w:p>
    <w:bookmarkEnd w:id="58"/>
    <w:bookmarkStart w:name="z74" w:id="59"/>
    <w:p>
      <w:pPr>
        <w:spacing w:after="0"/>
        <w:ind w:left="0"/>
        <w:jc w:val="both"/>
      </w:pPr>
      <w:r>
        <w:rPr>
          <w:rFonts w:ascii="Times New Roman"/>
          <w:b w:val="false"/>
          <w:i w:val="false"/>
          <w:color w:val="000000"/>
          <w:sz w:val="28"/>
        </w:rPr>
        <w:t>
      3) сандық білім беру инфрақұрылымын құруға 46477,0 мың теңге сомасында;</w:t>
      </w:r>
    </w:p>
    <w:bookmarkEnd w:id="59"/>
    <w:bookmarkStart w:name="z75" w:id="60"/>
    <w:p>
      <w:pPr>
        <w:spacing w:after="0"/>
        <w:ind w:left="0"/>
        <w:jc w:val="both"/>
      </w:pPr>
      <w:r>
        <w:rPr>
          <w:rFonts w:ascii="Times New Roman"/>
          <w:b w:val="false"/>
          <w:i w:val="false"/>
          <w:color w:val="000000"/>
          <w:sz w:val="28"/>
        </w:rPr>
        <w:t>
      4) балаларды жеткізу үшін автобустар сатып алуға 29097,0 мың теңге сомасында;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алынып тасталды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77" w:id="61"/>
    <w:p>
      <w:pPr>
        <w:spacing w:after="0"/>
        <w:ind w:left="0"/>
        <w:jc w:val="both"/>
      </w:pPr>
      <w:r>
        <w:rPr>
          <w:rFonts w:ascii="Times New Roman"/>
          <w:b w:val="false"/>
          <w:i w:val="false"/>
          <w:color w:val="000000"/>
          <w:sz w:val="28"/>
        </w:rPr>
        <w:t>
      6) "Болашақ" балалар лагерін қамтамасыз етуге 69432,0 мың теңге сомасында;</w:t>
      </w:r>
    </w:p>
    <w:bookmarkEnd w:id="61"/>
    <w:bookmarkStart w:name="z78" w:id="62"/>
    <w:p>
      <w:pPr>
        <w:spacing w:after="0"/>
        <w:ind w:left="0"/>
        <w:jc w:val="both"/>
      </w:pPr>
      <w:r>
        <w:rPr>
          <w:rFonts w:ascii="Times New Roman"/>
          <w:b w:val="false"/>
          <w:i w:val="false"/>
          <w:color w:val="000000"/>
          <w:sz w:val="28"/>
        </w:rPr>
        <w:t>
      7) инсинераторларды пайдалана отырып, биологиялық қалдықтарды жоюға 4674,0 мың теңге сомасында;</w:t>
      </w:r>
    </w:p>
    <w:bookmarkEnd w:id="62"/>
    <w:bookmarkStart w:name="z79" w:id="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аудандық маңызы бар автомобиль жолдарын және елді мекендердің көшелерін орташа жөндеуге 678622,3 мың теңге сомасында;</w:t>
      </w:r>
    </w:p>
    <w:bookmarkEnd w:id="63"/>
    <w:p>
      <w:pPr>
        <w:spacing w:after="0"/>
        <w:ind w:left="0"/>
        <w:jc w:val="both"/>
      </w:pPr>
      <w:r>
        <w:rPr>
          <w:rFonts w:ascii="Times New Roman"/>
          <w:b w:val="false"/>
          <w:i w:val="false"/>
          <w:color w:val="000000"/>
          <w:sz w:val="28"/>
        </w:rPr>
        <w:t>
      9) көлік инфрақұрылымының басым жобаларын қаржыландыруға 166351,2 мың теңге сомасында;</w:t>
      </w:r>
    </w:p>
    <w:p>
      <w:pPr>
        <w:spacing w:after="0"/>
        <w:ind w:left="0"/>
        <w:jc w:val="both"/>
      </w:pPr>
      <w:r>
        <w:rPr>
          <w:rFonts w:ascii="Times New Roman"/>
          <w:b w:val="false"/>
          <w:i w:val="false"/>
          <w:color w:val="000000"/>
          <w:sz w:val="28"/>
        </w:rPr>
        <w:t>
      10) мемлекеттік атаулы әлеуметтік көмек алушылар болып табылатын жеке тұлғаларды телевизиялық абоненттiк жалғамалармен қамтамасыз етуге 577,7 мың теңге сомасында;</w:t>
      </w:r>
    </w:p>
    <w:p>
      <w:pPr>
        <w:spacing w:after="0"/>
        <w:ind w:left="0"/>
        <w:jc w:val="both"/>
      </w:pPr>
      <w:r>
        <w:rPr>
          <w:rFonts w:ascii="Times New Roman"/>
          <w:b w:val="false"/>
          <w:i w:val="false"/>
          <w:color w:val="000000"/>
          <w:sz w:val="28"/>
        </w:rPr>
        <w:t>
      11) "Үкіметтік және ресми делегациялардың қорғалатын тұлғалары үшін қонақжай кешені" объектісін ағымдағы қамтамасыз етуге 55747,3 мың теңге сомасында;</w:t>
      </w:r>
    </w:p>
    <w:p>
      <w:pPr>
        <w:spacing w:after="0"/>
        <w:ind w:left="0"/>
        <w:jc w:val="both"/>
      </w:pPr>
      <w:r>
        <w:rPr>
          <w:rFonts w:ascii="Times New Roman"/>
          <w:b w:val="false"/>
          <w:i w:val="false"/>
          <w:color w:val="000000"/>
          <w:sz w:val="28"/>
        </w:rPr>
        <w:t>
      12) "Рухани жаңғыру" бағдарламасының "Алтын адам" кіші жобасын іске асыру аясында өңірлік материалдар негізінде 5-7 сыныптарға арналған өлкетану бойынша оқу құралын шығаруға және оларды мектептерге енгізуге 1781,6 мың теңге сомасында;</w:t>
      </w:r>
    </w:p>
    <w:p>
      <w:pPr>
        <w:spacing w:after="0"/>
        <w:ind w:left="0"/>
        <w:jc w:val="both"/>
      </w:pPr>
      <w:r>
        <w:rPr>
          <w:rFonts w:ascii="Times New Roman"/>
          <w:b w:val="false"/>
          <w:i w:val="false"/>
          <w:color w:val="000000"/>
          <w:sz w:val="28"/>
        </w:rPr>
        <w:t>
      ауданның, қаланың білім беру мемлекеттік мекемелері үшін оқулықтар мен оқу-әдістемелік кешендер сатып алуға және жеткізуге 104923,0 мың теңге сомасында;</w:t>
      </w:r>
    </w:p>
    <w:p>
      <w:pPr>
        <w:spacing w:after="0"/>
        <w:ind w:left="0"/>
        <w:jc w:val="both"/>
      </w:pPr>
      <w:r>
        <w:rPr>
          <w:rFonts w:ascii="Times New Roman"/>
          <w:b w:val="false"/>
          <w:i w:val="false"/>
          <w:color w:val="000000"/>
          <w:sz w:val="28"/>
        </w:rPr>
        <w:t>
      13) Қостанай ауданының "Ұлттық спорт түрлері бойынша балалар-жасөспірімдер спорт мектебі" коммуналдық мемлекеттік мекемесін қамтамасыз етуге 35149,7 мың теңге сомасында;</w:t>
      </w:r>
    </w:p>
    <w:p>
      <w:pPr>
        <w:spacing w:after="0"/>
        <w:ind w:left="0"/>
        <w:jc w:val="both"/>
      </w:pPr>
      <w:r>
        <w:rPr>
          <w:rFonts w:ascii="Times New Roman"/>
          <w:b w:val="false"/>
          <w:i w:val="false"/>
          <w:color w:val="000000"/>
          <w:sz w:val="28"/>
        </w:rPr>
        <w:t xml:space="preserve">
      14) Нәтижелі жұмыспен қамтуды және жаппай кәсіпкерлікті дамытудың 2017-2021 жылдарға арналған </w:t>
      </w:r>
      <w:r>
        <w:rPr>
          <w:rFonts w:ascii="Times New Roman"/>
          <w:b w:val="false"/>
          <w:i w:val="false"/>
          <w:color w:val="000000"/>
          <w:sz w:val="28"/>
        </w:rPr>
        <w:t>бағдарламасы</w:t>
      </w:r>
      <w:r>
        <w:rPr>
          <w:rFonts w:ascii="Times New Roman"/>
          <w:b w:val="false"/>
          <w:i w:val="false"/>
          <w:color w:val="000000"/>
          <w:sz w:val="28"/>
        </w:rPr>
        <w:t xml:space="preserve"> шеңберінде жұмыспен қамтудың жеке агенттіктеріне халықты жұмыспен қамту саласындағы көрсетілетін қызметтердің аутсорсингіне 795,0 мың теңге сомасында;</w:t>
      </w:r>
    </w:p>
    <w:p>
      <w:pPr>
        <w:spacing w:after="0"/>
        <w:ind w:left="0"/>
        <w:jc w:val="both"/>
      </w:pPr>
      <w:r>
        <w:rPr>
          <w:rFonts w:ascii="Times New Roman"/>
          <w:b w:val="false"/>
          <w:i w:val="false"/>
          <w:color w:val="000000"/>
          <w:sz w:val="28"/>
        </w:rPr>
        <w:t>
      15) ірі қара малдың нодулярлық дерматитіне эпизоотияға қарсы іс-шаралар жүргізуге 6498,0 мың теңге сомасында;</w:t>
      </w:r>
    </w:p>
    <w:p>
      <w:pPr>
        <w:spacing w:after="0"/>
        <w:ind w:left="0"/>
        <w:jc w:val="both"/>
      </w:pPr>
      <w:r>
        <w:rPr>
          <w:rFonts w:ascii="Times New Roman"/>
          <w:b w:val="false"/>
          <w:i w:val="false"/>
          <w:color w:val="000000"/>
          <w:sz w:val="28"/>
        </w:rPr>
        <w:t>
      жануарлардың энзоотиялық аурулары бойынша ветеринариялық іс-шараларды жүргізуге 7809,0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алынып тасталды – Қостанай облысы Қостанай ауданы мәслихатының 30.09.2019 </w:t>
      </w:r>
      <w:r>
        <w:rPr>
          <w:rFonts w:ascii="Times New Roman"/>
          <w:b w:val="false"/>
          <w:i w:val="false"/>
          <w:color w:val="000000"/>
          <w:sz w:val="28"/>
        </w:rPr>
        <w:t>№ 429</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мемлекеттік атаулы әлеуметтік көмек бойынша төлемдерді ортақ қаржыландыруға 21122,0 мың теңге сомасында;</w:t>
      </w:r>
    </w:p>
    <w:p>
      <w:pPr>
        <w:spacing w:after="0"/>
        <w:ind w:left="0"/>
        <w:jc w:val="both"/>
      </w:pPr>
      <w:r>
        <w:rPr>
          <w:rFonts w:ascii="Times New Roman"/>
          <w:b w:val="false"/>
          <w:i w:val="false"/>
          <w:color w:val="000000"/>
          <w:sz w:val="28"/>
        </w:rPr>
        <w:t>
      18) Жеңіс күніне орай Ұлы Отан соғысының қатысушылары мен мүгедектеріне әлеуметтік көмек төлемін ұлғайтуға 600,0 мың теңге сомасында;</w:t>
      </w:r>
    </w:p>
    <w:p>
      <w:pPr>
        <w:spacing w:after="0"/>
        <w:ind w:left="0"/>
        <w:jc w:val="both"/>
      </w:pPr>
      <w:r>
        <w:rPr>
          <w:rFonts w:ascii="Times New Roman"/>
          <w:b w:val="false"/>
          <w:i w:val="false"/>
          <w:color w:val="000000"/>
          <w:sz w:val="28"/>
        </w:rPr>
        <w:t>
      19) Қостанай ауданы әкімдігінің білім бөлімі "Надеждин орта мектебі" мемлекеттік мекемесін күрделі жөндеуге 200000,0 мың теңге сомасында;</w:t>
      </w:r>
    </w:p>
    <w:p>
      <w:pPr>
        <w:spacing w:after="0"/>
        <w:ind w:left="0"/>
        <w:jc w:val="both"/>
      </w:pPr>
      <w:r>
        <w:rPr>
          <w:rFonts w:ascii="Times New Roman"/>
          <w:b w:val="false"/>
          <w:i w:val="false"/>
          <w:color w:val="000000"/>
          <w:sz w:val="28"/>
        </w:rPr>
        <w:t>
      20) Қостанай ауданының "Ұлттық спорт түрлері бойынша балалар-жасөспірімдер спорт мектебі" коммуналдық мемлекеттік мекемесі үшін IVECO маркалы шағын автобус сатып алуға 21616,0 мың теңге сомасында;</w:t>
      </w:r>
    </w:p>
    <w:p>
      <w:pPr>
        <w:spacing w:after="0"/>
        <w:ind w:left="0"/>
        <w:jc w:val="both"/>
      </w:pPr>
      <w:r>
        <w:rPr>
          <w:rFonts w:ascii="Times New Roman"/>
          <w:b w:val="false"/>
          <w:i w:val="false"/>
          <w:color w:val="000000"/>
          <w:sz w:val="28"/>
        </w:rPr>
        <w:t>
      21) білім беру бөлімдерінің рейтингтік бағалау нәтижелері бойынша ынталандыруға 1500,0 мың теңге сомасында;</w:t>
      </w:r>
    </w:p>
    <w:p>
      <w:pPr>
        <w:spacing w:after="0"/>
        <w:ind w:left="0"/>
        <w:jc w:val="both"/>
      </w:pPr>
      <w:r>
        <w:rPr>
          <w:rFonts w:ascii="Times New Roman"/>
          <w:b w:val="false"/>
          <w:i w:val="false"/>
          <w:color w:val="000000"/>
          <w:sz w:val="28"/>
        </w:rPr>
        <w:t>
      22) Қостанай ауданы Заречное ауылының "Северный" шағын ауданындағы тұрғын үйлерді жылыту үшін берешекті өтеуге 4073,1 мың теңге сомасында;</w:t>
      </w:r>
    </w:p>
    <w:p>
      <w:pPr>
        <w:spacing w:after="0"/>
        <w:ind w:left="0"/>
        <w:jc w:val="both"/>
      </w:pPr>
      <w:r>
        <w:rPr>
          <w:rFonts w:ascii="Times New Roman"/>
          <w:b w:val="false"/>
          <w:i w:val="false"/>
          <w:color w:val="000000"/>
          <w:sz w:val="28"/>
        </w:rPr>
        <w:t>
      23) Қостанай ауданы Заречное ауылының "Северный" шағын ауданындағы тұрғын үйлердің жылу энергиясына ақы төлеуге 5776,9 мың теңге сомасында;</w:t>
      </w:r>
    </w:p>
    <w:p>
      <w:pPr>
        <w:spacing w:after="0"/>
        <w:ind w:left="0"/>
        <w:jc w:val="both"/>
      </w:pPr>
      <w:r>
        <w:rPr>
          <w:rFonts w:ascii="Times New Roman"/>
          <w:b w:val="false"/>
          <w:i w:val="false"/>
          <w:color w:val="000000"/>
          <w:sz w:val="28"/>
        </w:rPr>
        <w:t>
      24) оқушылар санының ұлғаюына байланысты мұғалімдер еңбегіне ақы төлеу қорын ұлғайтуға 44034,0 мың теңге сомасында;</w:t>
      </w:r>
    </w:p>
    <w:p>
      <w:pPr>
        <w:spacing w:after="0"/>
        <w:ind w:left="0"/>
        <w:jc w:val="both"/>
      </w:pPr>
      <w:r>
        <w:rPr>
          <w:rFonts w:ascii="Times New Roman"/>
          <w:b w:val="false"/>
          <w:i w:val="false"/>
          <w:color w:val="000000"/>
          <w:sz w:val="28"/>
        </w:rPr>
        <w:t>
      25) мүмкіндіктері шектеулі балалармен үйде жұмыс істеу үшін төлемдерді өтеуге 3060,0 мың теңге сомасында;</w:t>
      </w:r>
    </w:p>
    <w:p>
      <w:pPr>
        <w:spacing w:after="0"/>
        <w:ind w:left="0"/>
        <w:jc w:val="both"/>
      </w:pPr>
      <w:r>
        <w:rPr>
          <w:rFonts w:ascii="Times New Roman"/>
          <w:b w:val="false"/>
          <w:i w:val="false"/>
          <w:color w:val="000000"/>
          <w:sz w:val="28"/>
        </w:rPr>
        <w:t>
      26) білім беру объектілерінің коммуналдық қызметтеріне ақы төлеуге 57000,0 мың теңге сомасында;</w:t>
      </w:r>
    </w:p>
    <w:p>
      <w:pPr>
        <w:spacing w:after="0"/>
        <w:ind w:left="0"/>
        <w:jc w:val="both"/>
      </w:pPr>
      <w:r>
        <w:rPr>
          <w:rFonts w:ascii="Times New Roman"/>
          <w:b w:val="false"/>
          <w:i w:val="false"/>
          <w:color w:val="000000"/>
          <w:sz w:val="28"/>
        </w:rPr>
        <w:t>
      27) бюджеттің кіріс бөлігінің күтілуін орындамауға байланысты аудандар кірістерінің шығындарын өтеуге 111000,0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енгізілді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(01.01.2019 бастап қолданысқа енгізіледі); 30.09.2019 </w:t>
      </w:r>
      <w:r>
        <w:rPr>
          <w:rFonts w:ascii="Times New Roman"/>
          <w:b w:val="false"/>
          <w:i w:val="false"/>
          <w:color w:val="000000"/>
          <w:sz w:val="28"/>
        </w:rPr>
        <w:t>№ 429</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453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1" w:id="64"/>
    <w:p>
      <w:pPr>
        <w:spacing w:after="0"/>
        <w:ind w:left="0"/>
        <w:jc w:val="both"/>
      </w:pPr>
      <w:r>
        <w:rPr>
          <w:rFonts w:ascii="Times New Roman"/>
          <w:b w:val="false"/>
          <w:i w:val="false"/>
          <w:color w:val="000000"/>
          <w:sz w:val="28"/>
        </w:rPr>
        <w:t>
      8. 2019 жылға арналған аудандық бюджетте облыстық бюджеттен дамытуға нысаналы трансферттер түсімі көзделгені ескерілсін:</w:t>
      </w:r>
    </w:p>
    <w:bookmarkEnd w:id="64"/>
    <w:bookmarkStart w:name="z82" w:id="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коммуналдық тұрғын үй қорының тұрғын үйін салуға және (немесе) реконструкциялауға 767061,5 мың теңге сомасында, оның ішінде аудан бюджеттерін кредиттеу есебінен тұрғын үйді жобалауға және (немесе) салуға 722061,5 мың теңге сомасында;</w:t>
      </w:r>
    </w:p>
    <w:bookmarkEnd w:id="65"/>
    <w:p>
      <w:pPr>
        <w:spacing w:after="0"/>
        <w:ind w:left="0"/>
        <w:jc w:val="both"/>
      </w:pPr>
      <w:r>
        <w:rPr>
          <w:rFonts w:ascii="Times New Roman"/>
          <w:b w:val="false"/>
          <w:i w:val="false"/>
          <w:color w:val="000000"/>
          <w:sz w:val="28"/>
        </w:rPr>
        <w:t>
      2) инженерлік-коммуникациялық инфрақұрылымды дамытуға және (немесе) жайластыруға 47347,0 мың теңге сомасында;</w:t>
      </w:r>
    </w:p>
    <w:p>
      <w:pPr>
        <w:spacing w:after="0"/>
        <w:ind w:left="0"/>
        <w:jc w:val="both"/>
      </w:pPr>
      <w:r>
        <w:rPr>
          <w:rFonts w:ascii="Times New Roman"/>
          <w:b w:val="false"/>
          <w:i w:val="false"/>
          <w:color w:val="000000"/>
          <w:sz w:val="28"/>
        </w:rPr>
        <w:t>
      3) ауылдық елді мекендердегі сумен жабдықтау және су бұру жүйесін дамытуға 107161,0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(01.01.2019 бастап қолданысқа енгізіледі); 30.09.2019 </w:t>
      </w:r>
      <w:r>
        <w:rPr>
          <w:rFonts w:ascii="Times New Roman"/>
          <w:b w:val="false"/>
          <w:i w:val="false"/>
          <w:color w:val="000000"/>
          <w:sz w:val="28"/>
        </w:rPr>
        <w:t>№ 429</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453</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bookmarkStart w:name="z85" w:id="66"/>
    <w:p>
      <w:pPr>
        <w:spacing w:after="0"/>
        <w:ind w:left="0"/>
        <w:jc w:val="both"/>
      </w:pPr>
      <w:r>
        <w:rPr>
          <w:rFonts w:ascii="Times New Roman"/>
          <w:b w:val="false"/>
          <w:i w:val="false"/>
          <w:color w:val="000000"/>
          <w:sz w:val="28"/>
        </w:rPr>
        <w:t>
      9. 2019 жылға арналған аудандық бюджетте облыстық бюджеттен ауданның жергілікті атқарушы органдарының бюджеттеріне берілген 1379690,0 мың теңге сомасында бюджеттік кредиттерді өтеу көзделгені ескерілсін.</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Қостанай ауданы мәслихатының 03.12.2019 </w:t>
      </w:r>
      <w:r>
        <w:rPr>
          <w:rFonts w:ascii="Times New Roman"/>
          <w:b w:val="false"/>
          <w:i w:val="false"/>
          <w:color w:val="000000"/>
          <w:sz w:val="28"/>
        </w:rPr>
        <w:t>№ 453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86" w:id="67"/>
    <w:p>
      <w:pPr>
        <w:spacing w:after="0"/>
        <w:ind w:left="0"/>
        <w:jc w:val="both"/>
      </w:pPr>
      <w:r>
        <w:rPr>
          <w:rFonts w:ascii="Times New Roman"/>
          <w:b w:val="false"/>
          <w:i w:val="false"/>
          <w:color w:val="000000"/>
          <w:sz w:val="28"/>
        </w:rPr>
        <w:t>
      10. 2019 жылға арналған аудандық бюджетте облыстық бюджетке 267969,0 мың теңге сомасында трансферттерді қайтару көзделгені ескерілсін, оның ішінде:</w:t>
      </w:r>
    </w:p>
    <w:bookmarkEnd w:id="67"/>
    <w:bookmarkStart w:name="z87" w:id="68"/>
    <w:p>
      <w:pPr>
        <w:spacing w:after="0"/>
        <w:ind w:left="0"/>
        <w:jc w:val="both"/>
      </w:pPr>
      <w:r>
        <w:rPr>
          <w:rFonts w:ascii="Times New Roman"/>
          <w:b w:val="false"/>
          <w:i w:val="false"/>
          <w:color w:val="000000"/>
          <w:sz w:val="28"/>
        </w:rPr>
        <w:t>
      жұмыс берушінің міндетті зейнетақы жарналарын енгізу мерзімін 2018 жылдан 2020 жылға ауыстыру 165356,0 мың теңге сомасында;</w:t>
      </w:r>
    </w:p>
    <w:bookmarkEnd w:id="68"/>
    <w:bookmarkStart w:name="z88" w:id="69"/>
    <w:p>
      <w:pPr>
        <w:spacing w:after="0"/>
        <w:ind w:left="0"/>
        <w:jc w:val="both"/>
      </w:pPr>
      <w:r>
        <w:rPr>
          <w:rFonts w:ascii="Times New Roman"/>
          <w:b w:val="false"/>
          <w:i w:val="false"/>
          <w:color w:val="000000"/>
          <w:sz w:val="28"/>
        </w:rPr>
        <w:t>
      міндетті әлеуметтік медициналық сақтандыруға жұмыс берушілердің аударымдары бойынша мөлшерлемелерді азайту 102613,0 мың теңге сомасында.</w:t>
      </w:r>
    </w:p>
    <w:bookmarkEnd w:id="69"/>
    <w:p>
      <w:pPr>
        <w:spacing w:after="0"/>
        <w:ind w:left="0"/>
        <w:jc w:val="both"/>
      </w:pPr>
      <w:r>
        <w:rPr>
          <w:rFonts w:ascii="Times New Roman"/>
          <w:b w:val="false"/>
          <w:i w:val="false"/>
          <w:color w:val="000000"/>
          <w:sz w:val="28"/>
        </w:rPr>
        <w:t>
      10-1. 2019 жылға арналған аудандық бюджетте пайдаланылмаған нысаналы трансферттерді мынадай көлемдерде қайтару көзделгені ескерілсін:</w:t>
      </w:r>
    </w:p>
    <w:p>
      <w:pPr>
        <w:spacing w:after="0"/>
        <w:ind w:left="0"/>
        <w:jc w:val="both"/>
      </w:pPr>
      <w:r>
        <w:rPr>
          <w:rFonts w:ascii="Times New Roman"/>
          <w:b w:val="false"/>
          <w:i w:val="false"/>
          <w:color w:val="000000"/>
          <w:sz w:val="28"/>
        </w:rPr>
        <w:t>
      республикалық бюджетке 275,6 мың теңге сомасында;</w:t>
      </w:r>
    </w:p>
    <w:p>
      <w:pPr>
        <w:spacing w:after="0"/>
        <w:ind w:left="0"/>
        <w:jc w:val="both"/>
      </w:pPr>
      <w:r>
        <w:rPr>
          <w:rFonts w:ascii="Times New Roman"/>
          <w:b w:val="false"/>
          <w:i w:val="false"/>
          <w:color w:val="000000"/>
          <w:sz w:val="28"/>
        </w:rPr>
        <w:t>
      аудандық және қалалық бюджеттерден облыстық бюджетке 231,2 мың теңге сомасында.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10-1 тармақпен толықтырылды - Қостанай облысы Қостанай ауданы мәслихатының 28.05.2019 </w:t>
      </w:r>
      <w:r>
        <w:rPr>
          <w:rFonts w:ascii="Times New Roman"/>
          <w:b w:val="false"/>
          <w:i w:val="false"/>
          <w:color w:val="000000"/>
          <w:sz w:val="28"/>
        </w:rPr>
        <w:t>№ 402</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Алынып тасталды – Қостанай облысы Қостанай ауданы мәслихатының 03.12.2019 </w:t>
      </w:r>
      <w:r>
        <w:rPr>
          <w:rFonts w:ascii="Times New Roman"/>
          <w:b w:val="false"/>
          <w:i w:val="false"/>
          <w:color w:val="000000"/>
          <w:sz w:val="28"/>
        </w:rPr>
        <w:t xml:space="preserve">№ 453 </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0" w:id="70"/>
    <w:p>
      <w:pPr>
        <w:spacing w:after="0"/>
        <w:ind w:left="0"/>
        <w:jc w:val="both"/>
      </w:pPr>
      <w:r>
        <w:rPr>
          <w:rFonts w:ascii="Times New Roman"/>
          <w:b w:val="false"/>
          <w:i w:val="false"/>
          <w:color w:val="000000"/>
          <w:sz w:val="28"/>
        </w:rPr>
        <w:t xml:space="preserve">
      12. 2019 жылға арналған аудандық бюджетті атқару процесінде секвестрге жатпайтын бюджеттік бағдарламалардың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0"/>
    <w:bookmarkStart w:name="z91" w:id="71"/>
    <w:p>
      <w:pPr>
        <w:spacing w:after="0"/>
        <w:ind w:left="0"/>
        <w:jc w:val="both"/>
      </w:pPr>
      <w:r>
        <w:rPr>
          <w:rFonts w:ascii="Times New Roman"/>
          <w:b w:val="false"/>
          <w:i w:val="false"/>
          <w:color w:val="000000"/>
          <w:sz w:val="28"/>
        </w:rPr>
        <w:t xml:space="preserve">
      13. 2019 жылға арналған ауылдар, ауылдық округтер әкімдерінің аппараттары бойынша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Қостанай облысы Қостанай ауданы мәслихатының 03.12.2019 </w:t>
      </w:r>
      <w:r>
        <w:rPr>
          <w:rFonts w:ascii="Times New Roman"/>
          <w:b w:val="false"/>
          <w:i w:val="false"/>
          <w:color w:val="000000"/>
          <w:sz w:val="28"/>
        </w:rPr>
        <w:t>№ 453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2" w:id="72"/>
    <w:p>
      <w:pPr>
        <w:spacing w:after="0"/>
        <w:ind w:left="0"/>
        <w:jc w:val="both"/>
      </w:pPr>
      <w:r>
        <w:rPr>
          <w:rFonts w:ascii="Times New Roman"/>
          <w:b w:val="false"/>
          <w:i w:val="false"/>
          <w:color w:val="000000"/>
          <w:sz w:val="28"/>
        </w:rPr>
        <w:t xml:space="preserve">
      14. 2019 жылға арналған Қостанай ауданының ауылдары, ауылдық округтері арасында жергілікті өзін-өзі басқару органдарына трансферттерді бөлу </w:t>
      </w:r>
      <w:r>
        <w:rPr>
          <w:rFonts w:ascii="Times New Roman"/>
          <w:b w:val="false"/>
          <w:i w:val="false"/>
          <w:color w:val="000000"/>
          <w:sz w:val="28"/>
        </w:rPr>
        <w:t>6-қосымшаға</w:t>
      </w:r>
      <w:r>
        <w:rPr>
          <w:rFonts w:ascii="Times New Roman"/>
          <w:b w:val="false"/>
          <w:i w:val="false"/>
          <w:color w:val="000000"/>
          <w:sz w:val="28"/>
        </w:rPr>
        <w:t xml:space="preserve"> сәйкес бекітілсін.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Қостанай облысы Қостанай ауданы мәслихатының 03.12.2019 </w:t>
      </w:r>
      <w:r>
        <w:rPr>
          <w:rFonts w:ascii="Times New Roman"/>
          <w:b w:val="false"/>
          <w:i w:val="false"/>
          <w:color w:val="000000"/>
          <w:sz w:val="28"/>
        </w:rPr>
        <w:t>№ 453</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bookmarkStart w:name="z93" w:id="73"/>
    <w:p>
      <w:pPr>
        <w:spacing w:after="0"/>
        <w:ind w:left="0"/>
        <w:jc w:val="both"/>
      </w:pPr>
      <w:r>
        <w:rPr>
          <w:rFonts w:ascii="Times New Roman"/>
          <w:b w:val="false"/>
          <w:i w:val="false"/>
          <w:color w:val="000000"/>
          <w:sz w:val="28"/>
        </w:rPr>
        <w:t>
      15. Осы шешім 2019 жылғы 1 қаңтардан бастап қолданысқа енгізіледі.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 1-қосымша</w:t>
            </w:r>
          </w:p>
        </w:tc>
      </w:tr>
    </w:tbl>
    <w:bookmarkStart w:name="z95" w:id="74"/>
    <w:p>
      <w:pPr>
        <w:spacing w:after="0"/>
        <w:ind w:left="0"/>
        <w:jc w:val="left"/>
      </w:pPr>
      <w:r>
        <w:rPr>
          <w:rFonts w:ascii="Times New Roman"/>
          <w:b/>
          <w:i w:val="false"/>
          <w:color w:val="000000"/>
        </w:rPr>
        <w:t xml:space="preserve"> 2019 жылға арналған аудандық бюджет</w:t>
      </w:r>
    </w:p>
    <w:bookmarkEnd w:id="74"/>
    <w:p>
      <w:pPr>
        <w:spacing w:after="0"/>
        <w:ind w:left="0"/>
        <w:jc w:val="both"/>
      </w:pPr>
      <w:r>
        <w:rPr>
          <w:rFonts w:ascii="Times New Roman"/>
          <w:b w:val="false"/>
          <w:i w:val="false"/>
          <w:color w:val="ff0000"/>
          <w:sz w:val="28"/>
        </w:rPr>
        <w:t xml:space="preserve">
      Ескерту. 1-қосымша жаңа редакцияда - Қостанай облысы Қостанай ауданы мәслихатының 03.12.2019 </w:t>
      </w:r>
      <w:r>
        <w:rPr>
          <w:rFonts w:ascii="Times New Roman"/>
          <w:b w:val="false"/>
          <w:i w:val="false"/>
          <w:color w:val="ff0000"/>
          <w:sz w:val="28"/>
        </w:rPr>
        <w:t>№ 453</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1064118,7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6175049,9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5395694,3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4745745,1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4579868,5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4388930,5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w:t>
            </w:r>
          </w:p>
          <w:p>
            <w:pPr>
              <w:spacing w:after="20"/>
              <w:ind w:left="20"/>
              <w:jc w:val="both"/>
            </w:pPr>
            <w:r>
              <w:rPr>
                <w:rFonts w:ascii="Times New Roman"/>
                <w:b w:val="false"/>
                <w:i w:val="false"/>
                <w:color w:val="000000"/>
                <w:sz w:val="20"/>
              </w:rPr>
              <w:t>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895458,5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109176,0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-372804,4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 2-қосымша</w:t>
            </w:r>
          </w:p>
        </w:tc>
      </w:tr>
    </w:tbl>
    <w:bookmarkStart w:name="z97" w:id="75"/>
    <w:p>
      <w:pPr>
        <w:spacing w:after="0"/>
        <w:ind w:left="0"/>
        <w:jc w:val="left"/>
      </w:pPr>
      <w:r>
        <w:rPr>
          <w:rFonts w:ascii="Times New Roman"/>
          <w:b/>
          <w:i w:val="false"/>
          <w:color w:val="000000"/>
        </w:rPr>
        <w:t xml:space="preserve"> 2020 жылға арналған аудандық бюджет</w:t>
      </w:r>
    </w:p>
    <w:bookmarkEnd w:id="75"/>
    <w:p>
      <w:pPr>
        <w:spacing w:after="0"/>
        <w:ind w:left="0"/>
        <w:jc w:val="both"/>
      </w:pPr>
      <w:r>
        <w:rPr>
          <w:rFonts w:ascii="Times New Roman"/>
          <w:b w:val="false"/>
          <w:i w:val="false"/>
          <w:color w:val="ff0000"/>
          <w:sz w:val="28"/>
        </w:rPr>
        <w:t xml:space="preserve">
      Ескерту. 2-қосымша жаңа редакцияда - Қостанай облысы Қостанай ауданы мәслихатының 03.12.2019 </w:t>
      </w:r>
      <w:r>
        <w:rPr>
          <w:rFonts w:ascii="Times New Roman"/>
          <w:b w:val="false"/>
          <w:i w:val="false"/>
          <w:color w:val="ff0000"/>
          <w:sz w:val="28"/>
        </w:rPr>
        <w:t>№ 453</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8214871,0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2941696,0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 - 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586205,0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-1563342,0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 3-қосымша</w:t>
            </w:r>
          </w:p>
        </w:tc>
      </w:tr>
    </w:tbl>
    <w:bookmarkStart w:name="z99" w:id="76"/>
    <w:p>
      <w:pPr>
        <w:spacing w:after="0"/>
        <w:ind w:left="0"/>
        <w:jc w:val="left"/>
      </w:pPr>
      <w:r>
        <w:rPr>
          <w:rFonts w:ascii="Times New Roman"/>
          <w:b/>
          <w:i w:val="false"/>
          <w:color w:val="000000"/>
        </w:rPr>
        <w:t xml:space="preserve"> 2021 жылға арналған аудандық бюджет</w:t>
      </w:r>
    </w:p>
    <w:bookmarkEnd w:id="76"/>
    <w:p>
      <w:pPr>
        <w:spacing w:after="0"/>
        <w:ind w:left="0"/>
        <w:jc w:val="both"/>
      </w:pPr>
      <w:r>
        <w:rPr>
          <w:rFonts w:ascii="Times New Roman"/>
          <w:b w:val="false"/>
          <w:i w:val="false"/>
          <w:color w:val="ff0000"/>
          <w:sz w:val="28"/>
        </w:rPr>
        <w:t xml:space="preserve">
      Ескерту. 3-қосымша жаңа редакцияда - Қостанай облысы Қостанай ауданы мәслихатының 03.12.2019 </w:t>
      </w:r>
      <w:r>
        <w:rPr>
          <w:rFonts w:ascii="Times New Roman"/>
          <w:b w:val="false"/>
          <w:i w:val="false"/>
          <w:color w:val="ff0000"/>
          <w:sz w:val="28"/>
        </w:rPr>
        <w:t>№ 453</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2893863,0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- 43719,0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 4-қосымша</w:t>
            </w:r>
          </w:p>
        </w:tc>
      </w:tr>
    </w:tbl>
    <w:bookmarkStart w:name="z101" w:id="77"/>
    <w:p>
      <w:pPr>
        <w:spacing w:after="0"/>
        <w:ind w:left="0"/>
        <w:jc w:val="left"/>
      </w:pPr>
      <w:r>
        <w:rPr>
          <w:rFonts w:ascii="Times New Roman"/>
          <w:b/>
          <w:i w:val="false"/>
          <w:color w:val="000000"/>
        </w:rPr>
        <w:t xml:space="preserve"> 2019 жылға арналған аудандық бюджетті атқару процесінде секвестрлеуге жатпайтын бюджеттік бағдарламалардың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 5-қосымша</w:t>
            </w:r>
          </w:p>
        </w:tc>
      </w:tr>
    </w:tbl>
    <w:bookmarkStart w:name="z103" w:id="78"/>
    <w:p>
      <w:pPr>
        <w:spacing w:after="0"/>
        <w:ind w:left="0"/>
        <w:jc w:val="left"/>
      </w:pPr>
      <w:r>
        <w:rPr>
          <w:rFonts w:ascii="Times New Roman"/>
          <w:b/>
          <w:i w:val="false"/>
          <w:color w:val="000000"/>
        </w:rPr>
        <w:t xml:space="preserve"> 2019 жылға арналған ауылдар, ауылдық округтер әкімдерінің аппараттары бойынша бюджеттік бағдарламалардың тізбесі</w:t>
      </w:r>
    </w:p>
    <w:bookmarkEnd w:id="78"/>
    <w:p>
      <w:pPr>
        <w:spacing w:after="0"/>
        <w:ind w:left="0"/>
        <w:jc w:val="both"/>
      </w:pPr>
      <w:r>
        <w:rPr>
          <w:rFonts w:ascii="Times New Roman"/>
          <w:b w:val="false"/>
          <w:i w:val="false"/>
          <w:color w:val="ff0000"/>
          <w:sz w:val="28"/>
        </w:rPr>
        <w:t xml:space="preserve">
      Ескерту. 5-қосымша жаңа редакцияда - Қостанай облысы Қостанай ауданы мәслихатының 03.12.2019 </w:t>
      </w:r>
      <w:r>
        <w:rPr>
          <w:rFonts w:ascii="Times New Roman"/>
          <w:b w:val="false"/>
          <w:i w:val="false"/>
          <w:color w:val="ff0000"/>
          <w:sz w:val="28"/>
        </w:rPr>
        <w:t>№ 453</w:t>
      </w:r>
      <w:r>
        <w:rPr>
          <w:rFonts w:ascii="Times New Roman"/>
          <w:b w:val="false"/>
          <w:i w:val="false"/>
          <w:color w:val="ff0000"/>
          <w:sz w:val="28"/>
        </w:rPr>
        <w:t xml:space="preserve"> шешімімен (01.01.2019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 (2019 жылғы 17 мамырда қызметінің тоқтатылуымен қайта ұйымдастырылды)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желтоқсандағы</w:t>
            </w:r>
            <w:r>
              <w:br/>
            </w:r>
            <w:r>
              <w:rPr>
                <w:rFonts w:ascii="Times New Roman"/>
                <w:b w:val="false"/>
                <w:i w:val="false"/>
                <w:color w:val="000000"/>
                <w:sz w:val="20"/>
              </w:rPr>
              <w:t>№ 336 шешіміне 6-қосымша</w:t>
            </w:r>
          </w:p>
        </w:tc>
      </w:tr>
    </w:tbl>
    <w:bookmarkStart w:name="z105" w:id="79"/>
    <w:p>
      <w:pPr>
        <w:spacing w:after="0"/>
        <w:ind w:left="0"/>
        <w:jc w:val="left"/>
      </w:pPr>
      <w:r>
        <w:rPr>
          <w:rFonts w:ascii="Times New Roman"/>
          <w:b/>
          <w:i w:val="false"/>
          <w:color w:val="000000"/>
        </w:rPr>
        <w:t xml:space="preserve"> 2019 жылға арналған Қостанай ауданының ауылдары, ауылдық округтері арасында жергілікті өзін-өзі басқару органдарына трансферттерді бөлу</w:t>
      </w:r>
    </w:p>
    <w:bookmarkEnd w:id="79"/>
    <w:p>
      <w:pPr>
        <w:spacing w:after="0"/>
        <w:ind w:left="0"/>
        <w:jc w:val="both"/>
      </w:pPr>
      <w:r>
        <w:rPr>
          <w:rFonts w:ascii="Times New Roman"/>
          <w:b w:val="false"/>
          <w:i w:val="false"/>
          <w:color w:val="ff0000"/>
          <w:sz w:val="28"/>
        </w:rPr>
        <w:t xml:space="preserve">
      Ескерту. 6-қосымша жаңа редакцияда - Қостанай облысы Қостанай ауданы мәслихатының 30.09.2019 </w:t>
      </w:r>
      <w:r>
        <w:rPr>
          <w:rFonts w:ascii="Times New Roman"/>
          <w:b w:val="false"/>
          <w:i w:val="false"/>
          <w:color w:val="ff0000"/>
          <w:sz w:val="28"/>
        </w:rPr>
        <w:t>№ 429</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Александров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Белозер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Жданов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И.Ф. Павлов атындағы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Надеждин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Половниковка ауылы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Ульянов ауылдық округі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ауданының Шишкин ауылдық округі әкімінің аппараты" мемлекеттік мекемесі (2019 жылғы 17 мамырда қызметінің тоқтатылуымен қайта ұйымдастырылды)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