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4d9" w14:textId="3b6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қарашадағы № 247 "Тұрғын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26 қыркүйектегі № 323 шешімі. Қостанай облысының Әділет департаментінде 2018 жылғы 1 қарашада № 8075 болып тіркелді. Күші жойылды - Қостанай облысы Қостанай ауданы мәслихатының 2024 жылғы 23 сәуірдегі № 168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шешіміне (Нормативтік құқықтық актілерді мемлекеттік тіркеу тізілімінде № 5219 болып тіркелген, 2014 жылғы 19 желтоқсанда "Арна"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Қостанай ауданы әкімдігінің "Жұмыспен қамту және әлеуметтік бағдарламалар бөлімі" мемлекеттік мекемесі (бұдан әрі - уәкілетті орган) тоқсанына бір рет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веб-порталына балама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Р. Лактионова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қыркүйек 2018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